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20DFC" w14:textId="77777777" w:rsidR="00E21A61" w:rsidRDefault="00847C06">
      <w:pPr>
        <w:jc w:val="center"/>
        <w:rPr>
          <w:rFonts w:ascii="Fakt Pro Nor" w:hAnsi="Fakt Pro Nor"/>
          <w:b/>
          <w:color w:val="595959" w:themeColor="text1" w:themeTint="A6"/>
          <w:sz w:val="32"/>
        </w:rPr>
      </w:pPr>
      <w:r w:rsidRPr="00351823">
        <w:rPr>
          <w:rFonts w:ascii="Fakt Pro Nor" w:hAnsi="Fakt Pro Nor"/>
          <w:b/>
          <w:color w:val="595959" w:themeColor="text1" w:themeTint="A6"/>
          <w:sz w:val="32"/>
        </w:rPr>
        <w:t xml:space="preserve">Venice School </w:t>
      </w:r>
      <w:r w:rsidR="00E21A61">
        <w:rPr>
          <w:rFonts w:ascii="Fakt Pro Nor" w:hAnsi="Fakt Pro Nor"/>
          <w:b/>
          <w:color w:val="595959" w:themeColor="text1" w:themeTint="A6"/>
          <w:sz w:val="32"/>
        </w:rPr>
        <w:t>of Human Rights Defenders</w:t>
      </w:r>
    </w:p>
    <w:p w14:paraId="2A3BDEEF" w14:textId="4BA9A9DC" w:rsidR="00061A2B" w:rsidRPr="00E21A61" w:rsidRDefault="00E21A61">
      <w:pPr>
        <w:jc w:val="center"/>
        <w:rPr>
          <w:rFonts w:ascii="Fakt Pro Nor" w:hAnsi="Fakt Pro Nor"/>
          <w:color w:val="00B0F0"/>
        </w:rPr>
      </w:pPr>
      <w:r w:rsidRPr="00E21A61">
        <w:rPr>
          <w:rFonts w:ascii="Fakt Pro Nor" w:hAnsi="Fakt Pro Nor"/>
          <w:b/>
          <w:color w:val="00B0F0"/>
          <w:sz w:val="32"/>
        </w:rPr>
        <w:t>APPLICATION FORM</w:t>
      </w:r>
    </w:p>
    <w:p w14:paraId="2DECB580" w14:textId="7350D93D" w:rsidR="00061A2B" w:rsidRPr="00351823" w:rsidRDefault="00847C06" w:rsidP="00E6162A">
      <w:pPr>
        <w:jc w:val="center"/>
        <w:rPr>
          <w:rFonts w:ascii="Fakt Pro Nor" w:hAnsi="Fakt Pro Nor"/>
          <w:color w:val="595959" w:themeColor="text1" w:themeTint="A6"/>
        </w:rPr>
      </w:pPr>
      <w:r w:rsidRPr="00E21A61">
        <w:rPr>
          <w:rFonts w:ascii="Fakt Pro Nor" w:hAnsi="Fakt Pro Nor"/>
          <w:i/>
          <w:iCs/>
          <w:color w:val="595959" w:themeColor="text1" w:themeTint="A6"/>
        </w:rPr>
        <w:t>Please complete all relevant fields. Text fields can be typed directly into the shaded boxes</w:t>
      </w:r>
      <w:r w:rsidR="007C3A60">
        <w:rPr>
          <w:rFonts w:ascii="Fakt Pro Nor" w:hAnsi="Fakt Pro Nor"/>
          <w:i/>
          <w:iCs/>
          <w:color w:val="595959" w:themeColor="text1" w:themeTint="A6"/>
        </w:rPr>
        <w:t xml:space="preserve">. </w:t>
      </w:r>
      <w:r w:rsidR="00E6162A">
        <w:rPr>
          <w:rFonts w:ascii="Fakt Pro Nor" w:hAnsi="Fakt Pro Nor"/>
          <w:i/>
          <w:iCs/>
          <w:color w:val="595959" w:themeColor="text1" w:themeTint="A6"/>
        </w:rPr>
        <w:br/>
      </w:r>
      <w:r w:rsidR="007C3A60">
        <w:rPr>
          <w:rFonts w:ascii="Fakt Pro Nor" w:hAnsi="Fakt Pro Nor"/>
          <w:i/>
          <w:iCs/>
          <w:color w:val="595959" w:themeColor="text1" w:themeTint="A6"/>
        </w:rPr>
        <w:t>Once done,</w:t>
      </w:r>
      <w:r w:rsidR="00050C76">
        <w:rPr>
          <w:rFonts w:ascii="Fakt Pro Nor" w:hAnsi="Fakt Pro Nor"/>
          <w:i/>
          <w:iCs/>
          <w:color w:val="595959" w:themeColor="text1" w:themeTint="A6"/>
        </w:rPr>
        <w:t xml:space="preserve"> save the file </w:t>
      </w:r>
      <w:r w:rsidR="00E6162A">
        <w:rPr>
          <w:rFonts w:ascii="Fakt Pro Nor" w:hAnsi="Fakt Pro Nor"/>
          <w:i/>
          <w:iCs/>
          <w:color w:val="595959" w:themeColor="text1" w:themeTint="A6"/>
        </w:rPr>
        <w:t>as</w:t>
      </w:r>
      <w:r w:rsidR="00050C76">
        <w:rPr>
          <w:rFonts w:ascii="Fakt Pro Nor" w:hAnsi="Fakt Pro Nor"/>
          <w:i/>
          <w:iCs/>
          <w:color w:val="595959" w:themeColor="text1" w:themeTint="A6"/>
        </w:rPr>
        <w:t xml:space="preserve"> a PDF and merge it with the CV file </w:t>
      </w:r>
      <w:r w:rsidR="009D73C9">
        <w:rPr>
          <w:rFonts w:ascii="Fakt Pro Nor" w:hAnsi="Fakt Pro Nor"/>
          <w:i/>
          <w:iCs/>
          <w:color w:val="595959" w:themeColor="text1" w:themeTint="A6"/>
        </w:rPr>
        <w:t xml:space="preserve">(max 2 pages) </w:t>
      </w:r>
      <w:r w:rsidR="00050C76">
        <w:rPr>
          <w:rFonts w:ascii="Fakt Pro Nor" w:hAnsi="Fakt Pro Nor"/>
          <w:i/>
          <w:iCs/>
          <w:color w:val="595959" w:themeColor="text1" w:themeTint="A6"/>
        </w:rPr>
        <w:t xml:space="preserve">in </w:t>
      </w:r>
      <w:r w:rsidR="00C72C79">
        <w:rPr>
          <w:rFonts w:ascii="Fakt Pro Nor" w:hAnsi="Fakt Pro Nor"/>
          <w:i/>
          <w:iCs/>
          <w:color w:val="595959" w:themeColor="text1" w:themeTint="A6"/>
        </w:rPr>
        <w:t xml:space="preserve">a single </w:t>
      </w:r>
      <w:r w:rsidR="00050C76">
        <w:rPr>
          <w:rFonts w:ascii="Fakt Pro Nor" w:hAnsi="Fakt Pro Nor"/>
          <w:i/>
          <w:iCs/>
          <w:color w:val="595959" w:themeColor="text1" w:themeTint="A6"/>
        </w:rPr>
        <w:t xml:space="preserve">PDF </w:t>
      </w:r>
      <w:r w:rsidR="00C72C79">
        <w:rPr>
          <w:rFonts w:ascii="Fakt Pro Nor" w:hAnsi="Fakt Pro Nor"/>
          <w:i/>
          <w:iCs/>
          <w:color w:val="595959" w:themeColor="text1" w:themeTint="A6"/>
        </w:rPr>
        <w:t>file</w:t>
      </w:r>
      <w:r w:rsidR="00E6162A">
        <w:rPr>
          <w:rFonts w:ascii="Fakt Pro Nor" w:hAnsi="Fakt Pro Nor"/>
          <w:i/>
          <w:iCs/>
          <w:color w:val="595959" w:themeColor="text1" w:themeTint="A6"/>
        </w:rPr>
        <w:t>. Send the document to the focal point person at your university</w:t>
      </w:r>
    </w:p>
    <w:p w14:paraId="6CFBAB71" w14:textId="77777777" w:rsidR="00061A2B" w:rsidRPr="00351823" w:rsidRDefault="00847C06">
      <w:pPr>
        <w:rPr>
          <w:rFonts w:ascii="Fakt Pro Nor" w:hAnsi="Fakt Pro Nor"/>
          <w:color w:val="595959" w:themeColor="text1" w:themeTint="A6"/>
        </w:rPr>
      </w:pPr>
      <w:r w:rsidRPr="00351823">
        <w:rPr>
          <w:rFonts w:ascii="Fakt Pro Nor" w:hAnsi="Fakt Pro Nor"/>
          <w:b/>
          <w:color w:val="595959" w:themeColor="text1" w:themeTint="A6"/>
          <w:sz w:val="26"/>
        </w:rPr>
        <w:t>A. Personal Information</w:t>
      </w:r>
    </w:p>
    <w:tbl>
      <w:tblPr>
        <w:tblW w:w="0" w:type="auto"/>
        <w:jc w:val="center"/>
        <w:tblBorders>
          <w:top w:val="single" w:sz="8" w:space="0" w:color="8A8A8A"/>
          <w:left w:val="single" w:sz="8" w:space="0" w:color="8A8A8A"/>
          <w:bottom w:val="single" w:sz="8" w:space="0" w:color="8A8A8A"/>
          <w:right w:val="single" w:sz="8" w:space="0" w:color="8A8A8A"/>
          <w:insideH w:val="single" w:sz="8" w:space="0" w:color="8A8A8A"/>
          <w:insideV w:val="single" w:sz="8" w:space="0" w:color="8A8A8A"/>
        </w:tblBorders>
        <w:tblLook w:val="04A0" w:firstRow="1" w:lastRow="0" w:firstColumn="1" w:lastColumn="0" w:noHBand="0" w:noVBand="1"/>
      </w:tblPr>
      <w:tblGrid>
        <w:gridCol w:w="2550"/>
        <w:gridCol w:w="7702"/>
      </w:tblGrid>
      <w:tr w:rsidR="00061A2B" w:rsidRPr="00351823" w14:paraId="63314921" w14:textId="77777777" w:rsidTr="007860C8">
        <w:trPr>
          <w:cantSplit/>
          <w:trHeight w:val="823"/>
          <w:jc w:val="center"/>
        </w:trPr>
        <w:tc>
          <w:tcPr>
            <w:tcW w:w="2550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7FDC6D62" w14:textId="57217046" w:rsidR="00061A2B" w:rsidRPr="00351823" w:rsidRDefault="00847C06" w:rsidP="009A349A">
            <w:pPr>
              <w:spacing w:after="0"/>
              <w:rPr>
                <w:rFonts w:ascii="Fakt Pro Nor" w:hAnsi="Fakt Pro Nor"/>
                <w:color w:val="595959" w:themeColor="text1" w:themeTint="A6"/>
              </w:rPr>
            </w:pPr>
            <w:r w:rsidRPr="00351823">
              <w:rPr>
                <w:rFonts w:ascii="Fakt Pro Nor" w:hAnsi="Fakt Pro Nor"/>
                <w:color w:val="595959" w:themeColor="text1" w:themeTint="A6"/>
              </w:rPr>
              <w:t>Name and Surname</w:t>
            </w:r>
          </w:p>
        </w:tc>
        <w:tc>
          <w:tcPr>
            <w:tcW w:w="7702" w:type="dxa"/>
            <w:shd w:val="clear" w:color="auto" w:fill="F2F2F2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037CBB7C" w14:textId="5D19BBE4" w:rsidR="009A349A" w:rsidRPr="00351823" w:rsidRDefault="00AD4E54" w:rsidP="009A349A">
            <w:pPr>
              <w:spacing w:after="0"/>
              <w:rPr>
                <w:rFonts w:ascii="Fakt Pro Nor" w:hAnsi="Fakt Pro Nor"/>
                <w:color w:val="595959" w:themeColor="text1" w:themeTint="A6"/>
              </w:rPr>
            </w:pPr>
            <w:r>
              <w:rPr>
                <w:rFonts w:ascii="Fakt Pro Nor" w:hAnsi="Fakt Pro Nor"/>
                <w:color w:val="595959" w:themeColor="text1" w:themeTint="A6"/>
              </w:rPr>
              <w:t>…</w:t>
            </w:r>
          </w:p>
        </w:tc>
      </w:tr>
      <w:tr w:rsidR="00061A2B" w:rsidRPr="00351823" w14:paraId="4D7FD254" w14:textId="77777777" w:rsidTr="007860C8">
        <w:trPr>
          <w:cantSplit/>
          <w:jc w:val="center"/>
        </w:trPr>
        <w:tc>
          <w:tcPr>
            <w:tcW w:w="2550" w:type="dxa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5573498" w14:textId="77777777" w:rsidR="00061A2B" w:rsidRDefault="00847C06">
            <w:pPr>
              <w:rPr>
                <w:rFonts w:ascii="Fakt Pro Nor" w:hAnsi="Fakt Pro Nor"/>
                <w:color w:val="595959" w:themeColor="text1" w:themeTint="A6"/>
              </w:rPr>
            </w:pPr>
            <w:r w:rsidRPr="00351823">
              <w:rPr>
                <w:rFonts w:ascii="Fakt Pro Nor" w:hAnsi="Fakt Pro Nor"/>
                <w:color w:val="595959" w:themeColor="text1" w:themeTint="A6"/>
              </w:rPr>
              <w:t>Gender</w:t>
            </w:r>
          </w:p>
          <w:p w14:paraId="74CF62F5" w14:textId="7E0F6543" w:rsidR="00F0773F" w:rsidRPr="00351823" w:rsidRDefault="00F0773F">
            <w:pPr>
              <w:rPr>
                <w:rFonts w:ascii="Fakt Pro Nor" w:hAnsi="Fakt Pro Nor"/>
                <w:color w:val="595959" w:themeColor="text1" w:themeTint="A6"/>
              </w:rPr>
            </w:pPr>
            <w:r w:rsidRPr="00F0773F">
              <w:rPr>
                <w:rFonts w:ascii="Fakt Pro Nor" w:hAnsi="Fakt Pro Nor"/>
                <w:i/>
                <w:iCs/>
                <w:color w:val="595959" w:themeColor="text1" w:themeTint="A6"/>
              </w:rPr>
              <w:t>How do you prefer to be identified?</w:t>
            </w:r>
          </w:p>
        </w:tc>
        <w:tc>
          <w:tcPr>
            <w:tcW w:w="7702" w:type="dxa"/>
            <w:shd w:val="clear" w:color="auto" w:fill="F2F2F2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C03A0DE" w14:textId="77777777" w:rsidR="00061A2B" w:rsidRPr="00351823" w:rsidRDefault="00847C06">
            <w:pPr>
              <w:spacing w:after="40"/>
              <w:rPr>
                <w:rFonts w:ascii="Fakt Pro Nor" w:hAnsi="Fakt Pro Nor"/>
                <w:color w:val="595959" w:themeColor="text1" w:themeTint="A6"/>
              </w:rPr>
            </w:pPr>
            <w:r w:rsidRPr="00351823">
              <w:rPr>
                <w:rFonts w:ascii="Segoe UI Symbol" w:hAnsi="Segoe UI Symbol" w:cs="Segoe UI Symbol"/>
                <w:color w:val="595959" w:themeColor="text1" w:themeTint="A6"/>
              </w:rPr>
              <w:t>☐</w:t>
            </w:r>
            <w:r w:rsidRPr="00351823">
              <w:rPr>
                <w:rFonts w:ascii="Fakt Pro Nor" w:hAnsi="Fakt Pro Nor"/>
                <w:color w:val="595959" w:themeColor="text1" w:themeTint="A6"/>
              </w:rPr>
              <w:t xml:space="preserve"> Male</w:t>
            </w:r>
          </w:p>
          <w:p w14:paraId="423F40CF" w14:textId="77777777" w:rsidR="00061A2B" w:rsidRPr="00351823" w:rsidRDefault="00847C06">
            <w:pPr>
              <w:spacing w:after="40"/>
              <w:rPr>
                <w:rFonts w:ascii="Fakt Pro Nor" w:hAnsi="Fakt Pro Nor"/>
                <w:color w:val="595959" w:themeColor="text1" w:themeTint="A6"/>
              </w:rPr>
            </w:pPr>
            <w:r w:rsidRPr="00351823">
              <w:rPr>
                <w:rFonts w:ascii="Segoe UI Symbol" w:hAnsi="Segoe UI Symbol" w:cs="Segoe UI Symbol"/>
                <w:color w:val="595959" w:themeColor="text1" w:themeTint="A6"/>
              </w:rPr>
              <w:t>☐</w:t>
            </w:r>
            <w:r w:rsidRPr="00351823">
              <w:rPr>
                <w:rFonts w:ascii="Fakt Pro Nor" w:hAnsi="Fakt Pro Nor"/>
                <w:color w:val="595959" w:themeColor="text1" w:themeTint="A6"/>
              </w:rPr>
              <w:t xml:space="preserve"> Female</w:t>
            </w:r>
          </w:p>
          <w:p w14:paraId="0FA62F13" w14:textId="77777777" w:rsidR="00061A2B" w:rsidRPr="00351823" w:rsidRDefault="00847C06">
            <w:pPr>
              <w:spacing w:after="40"/>
              <w:rPr>
                <w:rFonts w:ascii="Fakt Pro Nor" w:hAnsi="Fakt Pro Nor"/>
                <w:color w:val="595959" w:themeColor="text1" w:themeTint="A6"/>
              </w:rPr>
            </w:pPr>
            <w:r w:rsidRPr="00351823">
              <w:rPr>
                <w:rFonts w:ascii="Segoe UI Symbol" w:hAnsi="Segoe UI Symbol" w:cs="Segoe UI Symbol"/>
                <w:color w:val="595959" w:themeColor="text1" w:themeTint="A6"/>
              </w:rPr>
              <w:t>☐</w:t>
            </w:r>
            <w:r w:rsidRPr="00351823">
              <w:rPr>
                <w:rFonts w:ascii="Fakt Pro Nor" w:hAnsi="Fakt Pro Nor"/>
                <w:color w:val="595959" w:themeColor="text1" w:themeTint="A6"/>
              </w:rPr>
              <w:t xml:space="preserve"> </w:t>
            </w:r>
            <w:proofErr w:type="gramStart"/>
            <w:r w:rsidRPr="00351823">
              <w:rPr>
                <w:rFonts w:ascii="Fakt Pro Nor" w:hAnsi="Fakt Pro Nor"/>
                <w:color w:val="595959" w:themeColor="text1" w:themeTint="A6"/>
              </w:rPr>
              <w:t>Non-binary</w:t>
            </w:r>
            <w:proofErr w:type="gramEnd"/>
          </w:p>
          <w:p w14:paraId="5A2EFCCB" w14:textId="77777777" w:rsidR="00061A2B" w:rsidRPr="00351823" w:rsidRDefault="00847C06">
            <w:pPr>
              <w:spacing w:after="40"/>
              <w:rPr>
                <w:rFonts w:ascii="Fakt Pro Nor" w:hAnsi="Fakt Pro Nor"/>
                <w:color w:val="595959" w:themeColor="text1" w:themeTint="A6"/>
              </w:rPr>
            </w:pPr>
            <w:r w:rsidRPr="00351823">
              <w:rPr>
                <w:rFonts w:ascii="Segoe UI Symbol" w:hAnsi="Segoe UI Symbol" w:cs="Segoe UI Symbol"/>
                <w:color w:val="595959" w:themeColor="text1" w:themeTint="A6"/>
              </w:rPr>
              <w:t>☐</w:t>
            </w:r>
            <w:r w:rsidRPr="00351823">
              <w:rPr>
                <w:rFonts w:ascii="Fakt Pro Nor" w:hAnsi="Fakt Pro Nor"/>
                <w:color w:val="595959" w:themeColor="text1" w:themeTint="A6"/>
              </w:rPr>
              <w:t xml:space="preserve"> I prefer not to say</w:t>
            </w:r>
          </w:p>
          <w:p w14:paraId="7568B8A0" w14:textId="42696911" w:rsidR="009A349A" w:rsidRPr="00351823" w:rsidRDefault="009A349A">
            <w:pPr>
              <w:spacing w:after="40"/>
              <w:rPr>
                <w:rFonts w:ascii="Fakt Pro Nor" w:hAnsi="Fakt Pro Nor"/>
                <w:color w:val="595959" w:themeColor="text1" w:themeTint="A6"/>
              </w:rPr>
            </w:pPr>
            <w:r w:rsidRPr="00351823">
              <w:rPr>
                <w:rFonts w:ascii="Segoe UI Symbol" w:hAnsi="Segoe UI Symbol" w:cs="Segoe UI Symbol"/>
                <w:color w:val="595959" w:themeColor="text1" w:themeTint="A6"/>
              </w:rPr>
              <w:t>☐</w:t>
            </w:r>
            <w:r w:rsidRPr="00351823">
              <w:rPr>
                <w:rFonts w:ascii="Fakt Pro Nor" w:hAnsi="Fakt Pro Nor"/>
                <w:color w:val="595959" w:themeColor="text1" w:themeTint="A6"/>
              </w:rPr>
              <w:t xml:space="preserve"> Other:</w:t>
            </w:r>
            <w:r w:rsidR="00A01EDA" w:rsidRPr="00351823">
              <w:rPr>
                <w:rFonts w:ascii="Fakt Pro Nor" w:hAnsi="Fakt Pro Nor"/>
                <w:color w:val="595959" w:themeColor="text1" w:themeTint="A6"/>
              </w:rPr>
              <w:t xml:space="preserve"> </w:t>
            </w:r>
            <w:r w:rsidR="00AD4E54">
              <w:rPr>
                <w:rFonts w:ascii="Fakt Pro Nor" w:hAnsi="Fakt Pro Nor"/>
                <w:color w:val="595959" w:themeColor="text1" w:themeTint="A6"/>
              </w:rPr>
              <w:t>…</w:t>
            </w:r>
            <w:r w:rsidR="00A01EDA" w:rsidRPr="00351823">
              <w:rPr>
                <w:rFonts w:ascii="Fakt Pro Nor" w:hAnsi="Fakt Pro Nor"/>
                <w:color w:val="595959" w:themeColor="text1" w:themeTint="A6"/>
              </w:rPr>
              <w:t xml:space="preserve"> </w:t>
            </w:r>
          </w:p>
        </w:tc>
      </w:tr>
    </w:tbl>
    <w:p w14:paraId="3BB4B243" w14:textId="77777777" w:rsidR="00061A2B" w:rsidRPr="00351823" w:rsidRDefault="00847C06" w:rsidP="00C23E3C">
      <w:pPr>
        <w:spacing w:before="120" w:line="240" w:lineRule="auto"/>
        <w:rPr>
          <w:rFonts w:ascii="Fakt Pro Nor" w:hAnsi="Fakt Pro Nor"/>
          <w:color w:val="595959" w:themeColor="text1" w:themeTint="A6"/>
        </w:rPr>
      </w:pPr>
      <w:r w:rsidRPr="00351823">
        <w:rPr>
          <w:rFonts w:ascii="Fakt Pro Nor" w:hAnsi="Fakt Pro Nor"/>
          <w:i/>
          <w:color w:val="595959" w:themeColor="text1" w:themeTint="A6"/>
        </w:rPr>
        <w:t xml:space="preserve">This information is collected solely for statistical and reporting purposes. All responses will be </w:t>
      </w:r>
      <w:proofErr w:type="spellStart"/>
      <w:r w:rsidRPr="00351823">
        <w:rPr>
          <w:rFonts w:ascii="Fakt Pro Nor" w:hAnsi="Fakt Pro Nor"/>
          <w:i/>
          <w:color w:val="595959" w:themeColor="text1" w:themeTint="A6"/>
        </w:rPr>
        <w:t>anonymised</w:t>
      </w:r>
      <w:proofErr w:type="spellEnd"/>
      <w:r w:rsidRPr="00351823">
        <w:rPr>
          <w:rFonts w:ascii="Fakt Pro Nor" w:hAnsi="Fakt Pro Nor"/>
          <w:i/>
          <w:color w:val="595959" w:themeColor="text1" w:themeTint="A6"/>
        </w:rPr>
        <w:t xml:space="preserve"> and will not be linked to your name or any identifying details, in full compliance with GDPR.</w:t>
      </w:r>
    </w:p>
    <w:tbl>
      <w:tblPr>
        <w:tblW w:w="0" w:type="auto"/>
        <w:jc w:val="center"/>
        <w:tblBorders>
          <w:top w:val="single" w:sz="8" w:space="0" w:color="8A8A8A"/>
          <w:left w:val="single" w:sz="8" w:space="0" w:color="8A8A8A"/>
          <w:bottom w:val="single" w:sz="8" w:space="0" w:color="8A8A8A"/>
          <w:right w:val="single" w:sz="8" w:space="0" w:color="8A8A8A"/>
          <w:insideH w:val="single" w:sz="8" w:space="0" w:color="8A8A8A"/>
          <w:insideV w:val="single" w:sz="8" w:space="0" w:color="8A8A8A"/>
        </w:tblBorders>
        <w:tblLook w:val="04A0" w:firstRow="1" w:lastRow="0" w:firstColumn="1" w:lastColumn="0" w:noHBand="0" w:noVBand="1"/>
      </w:tblPr>
      <w:tblGrid>
        <w:gridCol w:w="2550"/>
        <w:gridCol w:w="7702"/>
      </w:tblGrid>
      <w:tr w:rsidR="00061A2B" w:rsidRPr="00351823" w14:paraId="1B28982E" w14:textId="77777777" w:rsidTr="00F259D4">
        <w:trPr>
          <w:cantSplit/>
          <w:trHeight w:val="851"/>
          <w:jc w:val="center"/>
        </w:trPr>
        <w:tc>
          <w:tcPr>
            <w:tcW w:w="2550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4AE03424" w14:textId="67A28281" w:rsidR="00061A2B" w:rsidRPr="00351823" w:rsidRDefault="005277AB" w:rsidP="00940D18">
            <w:pPr>
              <w:rPr>
                <w:rFonts w:ascii="Fakt Pro Nor" w:hAnsi="Fakt Pro Nor"/>
                <w:color w:val="595959" w:themeColor="text1" w:themeTint="A6"/>
              </w:rPr>
            </w:pPr>
            <w:r>
              <w:rPr>
                <w:rFonts w:ascii="Fakt Pro Nor" w:hAnsi="Fakt Pro Nor"/>
                <w:color w:val="595959" w:themeColor="text1" w:themeTint="A6"/>
              </w:rPr>
              <w:t>Citizenship(s)</w:t>
            </w:r>
            <w:r w:rsidR="00940D18">
              <w:rPr>
                <w:rFonts w:ascii="Fakt Pro Nor" w:hAnsi="Fakt Pro Nor"/>
                <w:color w:val="595959" w:themeColor="text1" w:themeTint="A6"/>
              </w:rPr>
              <w:br/>
            </w:r>
            <w:r w:rsidR="00940D18">
              <w:rPr>
                <w:rFonts w:ascii="Fakt Pro Nor" w:hAnsi="Fakt Pro Nor"/>
                <w:i/>
                <w:iCs/>
                <w:color w:val="595959" w:themeColor="text1" w:themeTint="A6"/>
              </w:rPr>
              <w:t>*</w:t>
            </w:r>
            <w:r w:rsidR="00940D18" w:rsidRPr="00940D18">
              <w:rPr>
                <w:rFonts w:ascii="Fakt Pro Nor" w:hAnsi="Fakt Pro Nor"/>
                <w:i/>
                <w:iCs/>
                <w:color w:val="595959" w:themeColor="text1" w:themeTint="A6"/>
              </w:rPr>
              <w:t>compulsory</w:t>
            </w:r>
          </w:p>
        </w:tc>
        <w:tc>
          <w:tcPr>
            <w:tcW w:w="7702" w:type="dxa"/>
            <w:shd w:val="clear" w:color="auto" w:fill="F2F2F2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0691A74" w14:textId="44EA8212" w:rsidR="00351823" w:rsidRPr="00351823" w:rsidRDefault="00AD4E54" w:rsidP="00351823">
            <w:pPr>
              <w:rPr>
                <w:rFonts w:ascii="Fakt Pro Nor" w:hAnsi="Fakt Pro Nor"/>
                <w:color w:val="595959" w:themeColor="text1" w:themeTint="A6"/>
              </w:rPr>
            </w:pPr>
            <w:r>
              <w:rPr>
                <w:rFonts w:ascii="Fakt Pro Nor" w:hAnsi="Fakt Pro Nor"/>
                <w:color w:val="595959" w:themeColor="text1" w:themeTint="A6"/>
              </w:rPr>
              <w:t>…</w:t>
            </w:r>
          </w:p>
        </w:tc>
      </w:tr>
      <w:tr w:rsidR="00FE0591" w:rsidRPr="00351823" w14:paraId="5DF0C43D" w14:textId="77777777" w:rsidTr="00F259D4">
        <w:trPr>
          <w:cantSplit/>
          <w:trHeight w:val="851"/>
          <w:jc w:val="center"/>
        </w:trPr>
        <w:tc>
          <w:tcPr>
            <w:tcW w:w="2550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58FB1DCE" w14:textId="048B1B49" w:rsidR="00FE0591" w:rsidRDefault="00FE0591" w:rsidP="00FE0591">
            <w:pPr>
              <w:rPr>
                <w:rFonts w:ascii="Fakt Pro Nor" w:hAnsi="Fakt Pro Nor"/>
                <w:color w:val="595959" w:themeColor="text1" w:themeTint="A6"/>
              </w:rPr>
            </w:pPr>
            <w:r>
              <w:rPr>
                <w:rFonts w:ascii="Fakt Pro Nor" w:hAnsi="Fakt Pro Nor"/>
                <w:color w:val="595959" w:themeColor="text1" w:themeTint="A6"/>
              </w:rPr>
              <w:t>Nationality</w:t>
            </w:r>
            <w:r>
              <w:rPr>
                <w:rFonts w:ascii="Fakt Pro Nor" w:hAnsi="Fakt Pro Nor"/>
                <w:color w:val="595959" w:themeColor="text1" w:themeTint="A6"/>
              </w:rPr>
              <w:br/>
              <w:t>*optional</w:t>
            </w:r>
          </w:p>
        </w:tc>
        <w:tc>
          <w:tcPr>
            <w:tcW w:w="7702" w:type="dxa"/>
            <w:shd w:val="clear" w:color="auto" w:fill="F2F2F2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34B34F2A" w14:textId="0E35C8B7" w:rsidR="00FE0591" w:rsidRDefault="00FE0591" w:rsidP="00351823">
            <w:pPr>
              <w:rPr>
                <w:rFonts w:ascii="Fakt Pro Nor" w:hAnsi="Fakt Pro Nor"/>
                <w:color w:val="595959" w:themeColor="text1" w:themeTint="A6"/>
              </w:rPr>
            </w:pPr>
            <w:r>
              <w:rPr>
                <w:rFonts w:ascii="Fakt Pro Nor" w:hAnsi="Fakt Pro Nor"/>
                <w:color w:val="595959" w:themeColor="text1" w:themeTint="A6"/>
              </w:rPr>
              <w:t>…</w:t>
            </w:r>
          </w:p>
        </w:tc>
      </w:tr>
      <w:tr w:rsidR="00061A2B" w:rsidRPr="00351823" w14:paraId="669B44FA" w14:textId="77777777" w:rsidTr="00F259D4">
        <w:trPr>
          <w:cantSplit/>
          <w:trHeight w:val="851"/>
          <w:jc w:val="center"/>
        </w:trPr>
        <w:tc>
          <w:tcPr>
            <w:tcW w:w="2550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7F62CD7C" w14:textId="77777777" w:rsidR="00061A2B" w:rsidRPr="00351823" w:rsidRDefault="00847C06">
            <w:pPr>
              <w:rPr>
                <w:rFonts w:ascii="Fakt Pro Nor" w:hAnsi="Fakt Pro Nor"/>
                <w:color w:val="595959" w:themeColor="text1" w:themeTint="A6"/>
              </w:rPr>
            </w:pPr>
            <w:r w:rsidRPr="00351823">
              <w:rPr>
                <w:rFonts w:ascii="Fakt Pro Nor" w:hAnsi="Fakt Pro Nor"/>
                <w:color w:val="595959" w:themeColor="text1" w:themeTint="A6"/>
              </w:rPr>
              <w:t>Date of Birth</w:t>
            </w:r>
          </w:p>
        </w:tc>
        <w:tc>
          <w:tcPr>
            <w:tcW w:w="7702" w:type="dxa"/>
            <w:shd w:val="clear" w:color="auto" w:fill="F2F2F2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10068EA7" w14:textId="4485131B" w:rsidR="00351823" w:rsidRPr="00351823" w:rsidRDefault="00AD4E54" w:rsidP="00351823">
            <w:pPr>
              <w:rPr>
                <w:rFonts w:ascii="Fakt Pro Nor" w:hAnsi="Fakt Pro Nor"/>
                <w:color w:val="595959" w:themeColor="text1" w:themeTint="A6"/>
              </w:rPr>
            </w:pPr>
            <w:r>
              <w:rPr>
                <w:rFonts w:ascii="Fakt Pro Nor" w:hAnsi="Fakt Pro Nor"/>
                <w:color w:val="595959" w:themeColor="text1" w:themeTint="A6"/>
              </w:rPr>
              <w:t>…</w:t>
            </w:r>
          </w:p>
        </w:tc>
      </w:tr>
      <w:tr w:rsidR="00061A2B" w:rsidRPr="00351823" w14:paraId="15E245ED" w14:textId="77777777" w:rsidTr="00F259D4">
        <w:trPr>
          <w:cantSplit/>
          <w:trHeight w:val="851"/>
          <w:jc w:val="center"/>
        </w:trPr>
        <w:tc>
          <w:tcPr>
            <w:tcW w:w="2550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6DB22061" w14:textId="77777777" w:rsidR="00061A2B" w:rsidRPr="00351823" w:rsidRDefault="00847C06">
            <w:pPr>
              <w:rPr>
                <w:rFonts w:ascii="Fakt Pro Nor" w:hAnsi="Fakt Pro Nor"/>
                <w:color w:val="595959" w:themeColor="text1" w:themeTint="A6"/>
              </w:rPr>
            </w:pPr>
            <w:r w:rsidRPr="00351823">
              <w:rPr>
                <w:rFonts w:ascii="Fakt Pro Nor" w:hAnsi="Fakt Pro Nor"/>
                <w:color w:val="595959" w:themeColor="text1" w:themeTint="A6"/>
              </w:rPr>
              <w:t>Place of Birth</w:t>
            </w:r>
          </w:p>
        </w:tc>
        <w:tc>
          <w:tcPr>
            <w:tcW w:w="7702" w:type="dxa"/>
            <w:shd w:val="clear" w:color="auto" w:fill="F2F2F2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0CE7061D" w14:textId="6DBB1105" w:rsidR="00351823" w:rsidRPr="00351823" w:rsidRDefault="00AD4E54" w:rsidP="00351823">
            <w:pPr>
              <w:rPr>
                <w:rFonts w:ascii="Fakt Pro Nor" w:hAnsi="Fakt Pro Nor"/>
                <w:color w:val="595959" w:themeColor="text1" w:themeTint="A6"/>
              </w:rPr>
            </w:pPr>
            <w:r>
              <w:rPr>
                <w:rFonts w:ascii="Fakt Pro Nor" w:hAnsi="Fakt Pro Nor"/>
                <w:color w:val="595959" w:themeColor="text1" w:themeTint="A6"/>
              </w:rPr>
              <w:t>…</w:t>
            </w:r>
          </w:p>
        </w:tc>
      </w:tr>
      <w:tr w:rsidR="00061A2B" w:rsidRPr="00351823" w14:paraId="3D0834C7" w14:textId="77777777" w:rsidTr="00F259D4">
        <w:trPr>
          <w:cantSplit/>
          <w:trHeight w:val="851"/>
          <w:jc w:val="center"/>
        </w:trPr>
        <w:tc>
          <w:tcPr>
            <w:tcW w:w="2550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7958CD9A" w14:textId="77777777" w:rsidR="00061A2B" w:rsidRPr="00351823" w:rsidRDefault="00847C06">
            <w:pPr>
              <w:rPr>
                <w:rFonts w:ascii="Fakt Pro Nor" w:hAnsi="Fakt Pro Nor"/>
                <w:color w:val="595959" w:themeColor="text1" w:themeTint="A6"/>
              </w:rPr>
            </w:pPr>
            <w:r w:rsidRPr="00351823">
              <w:rPr>
                <w:rFonts w:ascii="Fakt Pro Nor" w:hAnsi="Fakt Pro Nor"/>
                <w:color w:val="595959" w:themeColor="text1" w:themeTint="A6"/>
              </w:rPr>
              <w:lastRenderedPageBreak/>
              <w:t>Email</w:t>
            </w:r>
          </w:p>
        </w:tc>
        <w:tc>
          <w:tcPr>
            <w:tcW w:w="7702" w:type="dxa"/>
            <w:shd w:val="clear" w:color="auto" w:fill="F2F2F2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23686DB8" w14:textId="77777777" w:rsidR="00061A2B" w:rsidRDefault="00AD4E54">
            <w:pPr>
              <w:rPr>
                <w:rFonts w:ascii="Fakt Pro Nor" w:hAnsi="Fakt Pro Nor"/>
                <w:color w:val="595959" w:themeColor="text1" w:themeTint="A6"/>
              </w:rPr>
            </w:pPr>
            <w:r>
              <w:rPr>
                <w:rFonts w:ascii="Fakt Pro Nor" w:hAnsi="Fakt Pro Nor"/>
                <w:color w:val="595959" w:themeColor="text1" w:themeTint="A6"/>
              </w:rPr>
              <w:t>…</w:t>
            </w:r>
          </w:p>
          <w:p w14:paraId="17694852" w14:textId="2A71801F" w:rsidR="00AD4E54" w:rsidRPr="00AD4E54" w:rsidRDefault="00AD4E54" w:rsidP="00AD4E54">
            <w:pPr>
              <w:ind w:firstLine="720"/>
              <w:rPr>
                <w:rFonts w:ascii="Fakt Pro Nor" w:hAnsi="Fakt Pro Nor"/>
              </w:rPr>
            </w:pPr>
          </w:p>
        </w:tc>
      </w:tr>
      <w:tr w:rsidR="00061A2B" w:rsidRPr="00351823" w14:paraId="41873C99" w14:textId="77777777" w:rsidTr="00F259D4">
        <w:trPr>
          <w:cantSplit/>
          <w:trHeight w:val="851"/>
          <w:jc w:val="center"/>
        </w:trPr>
        <w:tc>
          <w:tcPr>
            <w:tcW w:w="2550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7EDD789A" w14:textId="77777777" w:rsidR="00061A2B" w:rsidRPr="00351823" w:rsidRDefault="00847C06">
            <w:pPr>
              <w:rPr>
                <w:rFonts w:ascii="Fakt Pro Nor" w:hAnsi="Fakt Pro Nor"/>
                <w:color w:val="595959" w:themeColor="text1" w:themeTint="A6"/>
              </w:rPr>
            </w:pPr>
            <w:r w:rsidRPr="00351823">
              <w:rPr>
                <w:rFonts w:ascii="Fakt Pro Nor" w:hAnsi="Fakt Pro Nor"/>
                <w:color w:val="595959" w:themeColor="text1" w:themeTint="A6"/>
              </w:rPr>
              <w:t>Phone</w:t>
            </w:r>
          </w:p>
        </w:tc>
        <w:tc>
          <w:tcPr>
            <w:tcW w:w="7702" w:type="dxa"/>
            <w:shd w:val="clear" w:color="auto" w:fill="F2F2F2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7633EFE6" w14:textId="6326208D" w:rsidR="00061A2B" w:rsidRPr="00351823" w:rsidRDefault="00AD4E54">
            <w:pPr>
              <w:rPr>
                <w:rFonts w:ascii="Fakt Pro Nor" w:hAnsi="Fakt Pro Nor"/>
                <w:color w:val="595959" w:themeColor="text1" w:themeTint="A6"/>
              </w:rPr>
            </w:pPr>
            <w:r>
              <w:rPr>
                <w:rFonts w:ascii="Fakt Pro Nor" w:hAnsi="Fakt Pro Nor"/>
                <w:color w:val="595959" w:themeColor="text1" w:themeTint="A6"/>
              </w:rPr>
              <w:t>…</w:t>
            </w:r>
          </w:p>
        </w:tc>
      </w:tr>
      <w:tr w:rsidR="00A01EDA" w:rsidRPr="00351823" w14:paraId="0F5AB8B2" w14:textId="77777777" w:rsidTr="00F259D4">
        <w:trPr>
          <w:cantSplit/>
          <w:trHeight w:val="851"/>
          <w:jc w:val="center"/>
        </w:trPr>
        <w:tc>
          <w:tcPr>
            <w:tcW w:w="2550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33D00F38" w14:textId="4F8737FA" w:rsidR="00351823" w:rsidRPr="00351823" w:rsidRDefault="00A01EDA">
            <w:pPr>
              <w:rPr>
                <w:rFonts w:ascii="Fakt Pro Nor" w:hAnsi="Fakt Pro Nor"/>
                <w:color w:val="595959" w:themeColor="text1" w:themeTint="A6"/>
              </w:rPr>
            </w:pPr>
            <w:r w:rsidRPr="00351823">
              <w:rPr>
                <w:rFonts w:ascii="Fakt Pro Nor" w:hAnsi="Fakt Pro Nor"/>
                <w:color w:val="595959" w:themeColor="text1" w:themeTint="A6"/>
              </w:rPr>
              <w:t>Valid passport number</w:t>
            </w:r>
          </w:p>
        </w:tc>
        <w:tc>
          <w:tcPr>
            <w:tcW w:w="7702" w:type="dxa"/>
            <w:shd w:val="clear" w:color="auto" w:fill="F2F2F2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FE495FC" w14:textId="43C8C3C0" w:rsidR="00A01EDA" w:rsidRPr="00351823" w:rsidRDefault="00AD4E54">
            <w:pPr>
              <w:rPr>
                <w:rFonts w:ascii="Fakt Pro Nor" w:hAnsi="Fakt Pro Nor"/>
                <w:color w:val="595959" w:themeColor="text1" w:themeTint="A6"/>
              </w:rPr>
            </w:pPr>
            <w:r>
              <w:rPr>
                <w:rFonts w:ascii="Fakt Pro Nor" w:hAnsi="Fakt Pro Nor"/>
                <w:color w:val="595959" w:themeColor="text1" w:themeTint="A6"/>
              </w:rPr>
              <w:t>…</w:t>
            </w:r>
          </w:p>
        </w:tc>
      </w:tr>
      <w:tr w:rsidR="00061A2B" w:rsidRPr="00351823" w14:paraId="19FBC47D" w14:textId="77777777" w:rsidTr="00F259D4">
        <w:trPr>
          <w:cantSplit/>
          <w:trHeight w:val="851"/>
          <w:jc w:val="center"/>
        </w:trPr>
        <w:tc>
          <w:tcPr>
            <w:tcW w:w="2550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7C2C7EBD" w14:textId="77777777" w:rsidR="00061A2B" w:rsidRPr="00351823" w:rsidRDefault="00847C06">
            <w:pPr>
              <w:rPr>
                <w:rFonts w:ascii="Fakt Pro Nor" w:hAnsi="Fakt Pro Nor"/>
                <w:color w:val="595959" w:themeColor="text1" w:themeTint="A6"/>
              </w:rPr>
            </w:pPr>
            <w:r w:rsidRPr="00351823">
              <w:rPr>
                <w:rFonts w:ascii="Fakt Pro Nor" w:hAnsi="Fakt Pro Nor"/>
                <w:color w:val="595959" w:themeColor="text1" w:themeTint="A6"/>
              </w:rPr>
              <w:t>City</w:t>
            </w:r>
          </w:p>
        </w:tc>
        <w:tc>
          <w:tcPr>
            <w:tcW w:w="7702" w:type="dxa"/>
            <w:shd w:val="clear" w:color="auto" w:fill="F2F2F2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7354DEFF" w14:textId="262AEAD6" w:rsidR="00061A2B" w:rsidRPr="00351823" w:rsidRDefault="00AD4E54">
            <w:pPr>
              <w:rPr>
                <w:rFonts w:ascii="Fakt Pro Nor" w:hAnsi="Fakt Pro Nor"/>
                <w:color w:val="595959" w:themeColor="text1" w:themeTint="A6"/>
              </w:rPr>
            </w:pPr>
            <w:r>
              <w:rPr>
                <w:rFonts w:ascii="Fakt Pro Nor" w:hAnsi="Fakt Pro Nor"/>
                <w:color w:val="595959" w:themeColor="text1" w:themeTint="A6"/>
              </w:rPr>
              <w:t>…</w:t>
            </w:r>
          </w:p>
        </w:tc>
      </w:tr>
      <w:tr w:rsidR="00061A2B" w:rsidRPr="00351823" w14:paraId="779550B4" w14:textId="77777777" w:rsidTr="00F259D4">
        <w:trPr>
          <w:cantSplit/>
          <w:trHeight w:val="851"/>
          <w:jc w:val="center"/>
        </w:trPr>
        <w:tc>
          <w:tcPr>
            <w:tcW w:w="2550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6AADBFF5" w14:textId="77777777" w:rsidR="00061A2B" w:rsidRPr="00351823" w:rsidRDefault="00847C06">
            <w:pPr>
              <w:rPr>
                <w:rFonts w:ascii="Fakt Pro Nor" w:hAnsi="Fakt Pro Nor"/>
                <w:color w:val="595959" w:themeColor="text1" w:themeTint="A6"/>
              </w:rPr>
            </w:pPr>
            <w:r w:rsidRPr="00351823">
              <w:rPr>
                <w:rFonts w:ascii="Fakt Pro Nor" w:hAnsi="Fakt Pro Nor"/>
                <w:color w:val="595959" w:themeColor="text1" w:themeTint="A6"/>
              </w:rPr>
              <w:t>Country</w:t>
            </w:r>
          </w:p>
        </w:tc>
        <w:tc>
          <w:tcPr>
            <w:tcW w:w="7702" w:type="dxa"/>
            <w:shd w:val="clear" w:color="auto" w:fill="F2F2F2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628085AE" w14:textId="4B0400B9" w:rsidR="00061A2B" w:rsidRPr="00351823" w:rsidRDefault="00AD4E54">
            <w:pPr>
              <w:rPr>
                <w:rFonts w:ascii="Fakt Pro Nor" w:hAnsi="Fakt Pro Nor"/>
                <w:color w:val="595959" w:themeColor="text1" w:themeTint="A6"/>
              </w:rPr>
            </w:pPr>
            <w:r>
              <w:rPr>
                <w:rFonts w:ascii="Fakt Pro Nor" w:hAnsi="Fakt Pro Nor"/>
                <w:color w:val="595959" w:themeColor="text1" w:themeTint="A6"/>
              </w:rPr>
              <w:t>…</w:t>
            </w:r>
          </w:p>
        </w:tc>
      </w:tr>
      <w:tr w:rsidR="00061A2B" w:rsidRPr="00351823" w14:paraId="72616557" w14:textId="77777777" w:rsidTr="00F259D4">
        <w:trPr>
          <w:cantSplit/>
          <w:trHeight w:val="851"/>
          <w:jc w:val="center"/>
        </w:trPr>
        <w:tc>
          <w:tcPr>
            <w:tcW w:w="2550" w:type="dxa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36460A31" w14:textId="77777777" w:rsidR="00061A2B" w:rsidRPr="00351823" w:rsidRDefault="00847C06">
            <w:pPr>
              <w:rPr>
                <w:rFonts w:ascii="Fakt Pro Nor" w:hAnsi="Fakt Pro Nor"/>
                <w:color w:val="595959" w:themeColor="text1" w:themeTint="A6"/>
              </w:rPr>
            </w:pPr>
            <w:r w:rsidRPr="00351823">
              <w:rPr>
                <w:rFonts w:ascii="Fakt Pro Nor" w:hAnsi="Fakt Pro Nor"/>
                <w:color w:val="595959" w:themeColor="text1" w:themeTint="A6"/>
              </w:rPr>
              <w:t>Dietary preference</w:t>
            </w:r>
          </w:p>
        </w:tc>
        <w:tc>
          <w:tcPr>
            <w:tcW w:w="7702" w:type="dxa"/>
            <w:shd w:val="clear" w:color="auto" w:fill="F2F2F2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3A857C37" w14:textId="77777777" w:rsidR="00061A2B" w:rsidRPr="00351823" w:rsidRDefault="00847C06">
            <w:pPr>
              <w:spacing w:after="40"/>
              <w:rPr>
                <w:rFonts w:ascii="Fakt Pro Nor" w:hAnsi="Fakt Pro Nor"/>
                <w:color w:val="595959" w:themeColor="text1" w:themeTint="A6"/>
              </w:rPr>
            </w:pPr>
            <w:r w:rsidRPr="00351823">
              <w:rPr>
                <w:rFonts w:ascii="Segoe UI Symbol" w:hAnsi="Segoe UI Symbol" w:cs="Segoe UI Symbol"/>
                <w:color w:val="595959" w:themeColor="text1" w:themeTint="A6"/>
              </w:rPr>
              <w:t>☐</w:t>
            </w:r>
            <w:r w:rsidRPr="00351823">
              <w:rPr>
                <w:rFonts w:ascii="Fakt Pro Nor" w:hAnsi="Fakt Pro Nor"/>
                <w:color w:val="595959" w:themeColor="text1" w:themeTint="A6"/>
              </w:rPr>
              <w:t xml:space="preserve"> </w:t>
            </w:r>
            <w:proofErr w:type="gramStart"/>
            <w:r w:rsidRPr="00351823">
              <w:rPr>
                <w:rFonts w:ascii="Fakt Pro Nor" w:hAnsi="Fakt Pro Nor"/>
                <w:color w:val="595959" w:themeColor="text1" w:themeTint="A6"/>
              </w:rPr>
              <w:t>Non-vegetarian</w:t>
            </w:r>
            <w:proofErr w:type="gramEnd"/>
          </w:p>
          <w:p w14:paraId="2DFB1715" w14:textId="77777777" w:rsidR="00061A2B" w:rsidRPr="00351823" w:rsidRDefault="00847C06">
            <w:pPr>
              <w:spacing w:after="40"/>
              <w:rPr>
                <w:rFonts w:ascii="Fakt Pro Nor" w:hAnsi="Fakt Pro Nor"/>
                <w:color w:val="595959" w:themeColor="text1" w:themeTint="A6"/>
              </w:rPr>
            </w:pPr>
            <w:r w:rsidRPr="00351823">
              <w:rPr>
                <w:rFonts w:ascii="Segoe UI Symbol" w:hAnsi="Segoe UI Symbol" w:cs="Segoe UI Symbol"/>
                <w:color w:val="595959" w:themeColor="text1" w:themeTint="A6"/>
              </w:rPr>
              <w:t>☐</w:t>
            </w:r>
            <w:r w:rsidRPr="00351823">
              <w:rPr>
                <w:rFonts w:ascii="Fakt Pro Nor" w:hAnsi="Fakt Pro Nor"/>
                <w:color w:val="595959" w:themeColor="text1" w:themeTint="A6"/>
              </w:rPr>
              <w:t xml:space="preserve"> Vegetarian</w:t>
            </w:r>
          </w:p>
          <w:p w14:paraId="14B156F3" w14:textId="77777777" w:rsidR="00061A2B" w:rsidRPr="00351823" w:rsidRDefault="00847C06">
            <w:pPr>
              <w:spacing w:after="40"/>
              <w:rPr>
                <w:rFonts w:ascii="Fakt Pro Nor" w:hAnsi="Fakt Pro Nor"/>
                <w:color w:val="595959" w:themeColor="text1" w:themeTint="A6"/>
              </w:rPr>
            </w:pPr>
            <w:r w:rsidRPr="00351823">
              <w:rPr>
                <w:rFonts w:ascii="Segoe UI Symbol" w:hAnsi="Segoe UI Symbol" w:cs="Segoe UI Symbol"/>
                <w:color w:val="595959" w:themeColor="text1" w:themeTint="A6"/>
              </w:rPr>
              <w:t>☐</w:t>
            </w:r>
            <w:r w:rsidRPr="00351823">
              <w:rPr>
                <w:rFonts w:ascii="Fakt Pro Nor" w:hAnsi="Fakt Pro Nor"/>
                <w:color w:val="595959" w:themeColor="text1" w:themeTint="A6"/>
              </w:rPr>
              <w:t xml:space="preserve"> Vegan</w:t>
            </w:r>
          </w:p>
        </w:tc>
      </w:tr>
      <w:tr w:rsidR="00061A2B" w:rsidRPr="00351823" w14:paraId="00CB707A" w14:textId="77777777" w:rsidTr="00F259D4">
        <w:trPr>
          <w:cantSplit/>
          <w:trHeight w:val="1310"/>
          <w:jc w:val="center"/>
        </w:trPr>
        <w:tc>
          <w:tcPr>
            <w:tcW w:w="2550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1D79BC3C" w14:textId="77777777" w:rsidR="00061A2B" w:rsidRPr="00351823" w:rsidRDefault="00847C06" w:rsidP="00AD4E54">
            <w:pPr>
              <w:spacing w:line="240" w:lineRule="auto"/>
              <w:rPr>
                <w:rFonts w:ascii="Fakt Pro Nor" w:hAnsi="Fakt Pro Nor"/>
                <w:color w:val="595959" w:themeColor="text1" w:themeTint="A6"/>
              </w:rPr>
            </w:pPr>
            <w:r w:rsidRPr="00351823">
              <w:rPr>
                <w:rFonts w:ascii="Fakt Pro Nor" w:hAnsi="Fakt Pro Nor"/>
                <w:color w:val="595959" w:themeColor="text1" w:themeTint="A6"/>
              </w:rPr>
              <w:t>Allergies / special dietary restrictions</w:t>
            </w:r>
          </w:p>
        </w:tc>
        <w:tc>
          <w:tcPr>
            <w:tcW w:w="7702" w:type="dxa"/>
            <w:shd w:val="clear" w:color="auto" w:fill="F2F2F2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58C7B72F" w14:textId="1DB55718" w:rsidR="00061A2B" w:rsidRPr="00351823" w:rsidRDefault="00AD4E54" w:rsidP="00AD4E54">
            <w:pPr>
              <w:rPr>
                <w:rFonts w:ascii="Fakt Pro Nor" w:hAnsi="Fakt Pro Nor"/>
                <w:color w:val="595959" w:themeColor="text1" w:themeTint="A6"/>
              </w:rPr>
            </w:pPr>
            <w:r>
              <w:rPr>
                <w:rFonts w:ascii="Fakt Pro Nor" w:hAnsi="Fakt Pro Nor"/>
                <w:color w:val="595959" w:themeColor="text1" w:themeTint="A6"/>
              </w:rPr>
              <w:t>…</w:t>
            </w:r>
          </w:p>
        </w:tc>
      </w:tr>
    </w:tbl>
    <w:p w14:paraId="001F7B70" w14:textId="77777777" w:rsidR="00A01EDA" w:rsidRPr="00351823" w:rsidRDefault="00A01EDA">
      <w:pPr>
        <w:rPr>
          <w:rFonts w:ascii="Fakt Pro Nor" w:hAnsi="Fakt Pro Nor"/>
          <w:color w:val="595959" w:themeColor="text1" w:themeTint="A6"/>
        </w:rPr>
        <w:sectPr w:rsidR="00A01EDA" w:rsidRPr="00351823" w:rsidSect="00AD4E5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134" w:right="1134" w:bottom="1134" w:left="1134" w:header="720" w:footer="970" w:gutter="0"/>
          <w:cols w:space="720"/>
          <w:docGrid w:linePitch="360"/>
        </w:sectPr>
      </w:pPr>
    </w:p>
    <w:p w14:paraId="20C18A2A" w14:textId="77777777" w:rsidR="00F66CE0" w:rsidRDefault="00847C06">
      <w:pPr>
        <w:rPr>
          <w:rFonts w:ascii="Fakt Pro Nor" w:hAnsi="Fakt Pro Nor"/>
          <w:color w:val="595959" w:themeColor="text1" w:themeTint="A6"/>
        </w:rPr>
      </w:pPr>
      <w:r w:rsidRPr="00351823">
        <w:rPr>
          <w:rFonts w:ascii="Fakt Pro Nor" w:hAnsi="Fakt Pro Nor"/>
          <w:b/>
          <w:color w:val="595959" w:themeColor="text1" w:themeTint="A6"/>
          <w:sz w:val="26"/>
        </w:rPr>
        <w:lastRenderedPageBreak/>
        <w:t>B. Open Questions</w:t>
      </w:r>
    </w:p>
    <w:p w14:paraId="1BD4337C" w14:textId="0D3D4DA1" w:rsidR="00061A2B" w:rsidRPr="00F66CE0" w:rsidRDefault="00F66CE0">
      <w:pPr>
        <w:rPr>
          <w:rFonts w:ascii="Fakt Pro Nor" w:hAnsi="Fakt Pro Nor"/>
          <w:i/>
          <w:iCs/>
          <w:color w:val="EE0000"/>
        </w:rPr>
      </w:pPr>
      <w:r w:rsidRPr="00F66CE0">
        <w:rPr>
          <w:rFonts w:ascii="Fakt Pro Nor" w:hAnsi="Fakt Pro Nor"/>
          <w:i/>
          <w:iCs/>
          <w:color w:val="EE0000"/>
        </w:rPr>
        <w:t>L</w:t>
      </w:r>
      <w:r w:rsidR="00847C06" w:rsidRPr="00F66CE0">
        <w:rPr>
          <w:rFonts w:ascii="Fakt Pro Nor" w:hAnsi="Fakt Pro Nor"/>
          <w:i/>
          <w:iCs/>
          <w:color w:val="EE0000"/>
        </w:rPr>
        <w:t xml:space="preserve">imit the text to </w:t>
      </w:r>
      <w:r w:rsidRPr="00F66CE0">
        <w:rPr>
          <w:rFonts w:ascii="Fakt Pro Nor" w:hAnsi="Fakt Pro Nor"/>
          <w:i/>
          <w:iCs/>
          <w:color w:val="EE0000"/>
        </w:rPr>
        <w:t>150</w:t>
      </w:r>
      <w:r w:rsidR="00847C06" w:rsidRPr="00F66CE0">
        <w:rPr>
          <w:rFonts w:ascii="Fakt Pro Nor" w:hAnsi="Fakt Pro Nor"/>
          <w:i/>
          <w:iCs/>
          <w:color w:val="EE0000"/>
        </w:rPr>
        <w:t xml:space="preserve"> words per </w:t>
      </w:r>
      <w:r w:rsidRPr="00F66CE0">
        <w:rPr>
          <w:rFonts w:ascii="Fakt Pro Nor" w:hAnsi="Fakt Pro Nor"/>
          <w:i/>
          <w:iCs/>
          <w:color w:val="EE0000"/>
        </w:rPr>
        <w:t>answer</w:t>
      </w:r>
    </w:p>
    <w:p w14:paraId="36C7EB8C" w14:textId="77777777" w:rsidR="00061A2B" w:rsidRPr="00351823" w:rsidRDefault="00847C06">
      <w:pPr>
        <w:spacing w:after="160"/>
        <w:rPr>
          <w:rFonts w:ascii="Fakt Pro Nor" w:hAnsi="Fakt Pro Nor"/>
          <w:color w:val="595959" w:themeColor="text1" w:themeTint="A6"/>
        </w:rPr>
      </w:pPr>
      <w:r w:rsidRPr="00351823">
        <w:rPr>
          <w:rFonts w:ascii="Fakt Pro Nor" w:hAnsi="Fakt Pro Nor"/>
          <w:b/>
          <w:color w:val="595959" w:themeColor="text1" w:themeTint="A6"/>
        </w:rPr>
        <w:t>1. Motivation / Expectations</w:t>
      </w:r>
    </w:p>
    <w:p w14:paraId="2EA428FC" w14:textId="4E60EB28" w:rsidR="00061A2B" w:rsidRPr="00351823" w:rsidRDefault="00847C06">
      <w:pPr>
        <w:spacing w:after="80"/>
        <w:rPr>
          <w:rFonts w:ascii="Fakt Pro Nor" w:hAnsi="Fakt Pro Nor"/>
          <w:color w:val="595959" w:themeColor="text1" w:themeTint="A6"/>
        </w:rPr>
      </w:pPr>
      <w:r w:rsidRPr="00351823">
        <w:rPr>
          <w:rFonts w:ascii="Fakt Pro Nor" w:hAnsi="Fakt Pro Nor"/>
          <w:b/>
          <w:color w:val="595959" w:themeColor="text1" w:themeTint="A6"/>
        </w:rPr>
        <w:t>1.1 What are the reasons for applying to the Venice School?</w:t>
      </w:r>
      <w:r w:rsidR="0067024F">
        <w:rPr>
          <w:rFonts w:ascii="Fakt Pro Nor" w:hAnsi="Fakt Pro Nor"/>
          <w:b/>
          <w:color w:val="595959" w:themeColor="text1" w:themeTint="A6"/>
        </w:rPr>
        <w:t xml:space="preserve"> </w:t>
      </w:r>
    </w:p>
    <w:tbl>
      <w:tblPr>
        <w:tblW w:w="0" w:type="auto"/>
        <w:jc w:val="center"/>
        <w:tblBorders>
          <w:top w:val="single" w:sz="10" w:space="0" w:color="8A8A8A"/>
          <w:left w:val="single" w:sz="10" w:space="0" w:color="8A8A8A"/>
          <w:bottom w:val="single" w:sz="10" w:space="0" w:color="8A8A8A"/>
          <w:right w:val="single" w:sz="10" w:space="0" w:color="8A8A8A"/>
          <w:insideH w:val="single" w:sz="10" w:space="0" w:color="8A8A8A"/>
          <w:insideV w:val="single" w:sz="10" w:space="0" w:color="8A8A8A"/>
        </w:tblBorders>
        <w:tblLook w:val="04A0" w:firstRow="1" w:lastRow="0" w:firstColumn="1" w:lastColumn="0" w:noHBand="0" w:noVBand="1"/>
      </w:tblPr>
      <w:tblGrid>
        <w:gridCol w:w="9972"/>
      </w:tblGrid>
      <w:tr w:rsidR="00061A2B" w:rsidRPr="00351823" w14:paraId="32CDC9F7" w14:textId="77777777" w:rsidTr="00351823">
        <w:trPr>
          <w:cantSplit/>
          <w:trHeight w:val="4153"/>
          <w:jc w:val="center"/>
        </w:trPr>
        <w:tc>
          <w:tcPr>
            <w:tcW w:w="9972" w:type="dxa"/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AC51E31" w14:textId="1AED88EB" w:rsidR="00061A2B" w:rsidRPr="00351823" w:rsidRDefault="00993C4B">
            <w:pPr>
              <w:rPr>
                <w:rFonts w:ascii="Fakt Pro Nor" w:hAnsi="Fakt Pro Nor"/>
                <w:color w:val="595959" w:themeColor="text1" w:themeTint="A6"/>
              </w:rPr>
            </w:pPr>
            <w:r>
              <w:rPr>
                <w:rFonts w:ascii="Fakt Pro Nor" w:hAnsi="Fakt Pro Nor"/>
                <w:color w:val="595959" w:themeColor="text1" w:themeTint="A6"/>
              </w:rPr>
              <w:t>…</w:t>
            </w:r>
          </w:p>
          <w:p w14:paraId="2724250E" w14:textId="77777777" w:rsidR="00061A2B" w:rsidRPr="00351823" w:rsidRDefault="00847C06">
            <w:pPr>
              <w:rPr>
                <w:rFonts w:ascii="Fakt Pro Nor" w:hAnsi="Fakt Pro Nor"/>
                <w:color w:val="595959" w:themeColor="text1" w:themeTint="A6"/>
              </w:rPr>
            </w:pPr>
            <w:r w:rsidRPr="00351823">
              <w:rPr>
                <w:rFonts w:ascii="Fakt Pro Nor" w:hAnsi="Fakt Pro Nor"/>
                <w:color w:val="595959" w:themeColor="text1" w:themeTint="A6"/>
              </w:rPr>
              <w:t xml:space="preserve"> </w:t>
            </w:r>
          </w:p>
          <w:p w14:paraId="30AE4940" w14:textId="77777777" w:rsidR="00061A2B" w:rsidRPr="00351823" w:rsidRDefault="00847C06">
            <w:pPr>
              <w:rPr>
                <w:rFonts w:ascii="Fakt Pro Nor" w:hAnsi="Fakt Pro Nor"/>
                <w:color w:val="595959" w:themeColor="text1" w:themeTint="A6"/>
              </w:rPr>
            </w:pPr>
            <w:r w:rsidRPr="00351823">
              <w:rPr>
                <w:rFonts w:ascii="Fakt Pro Nor" w:hAnsi="Fakt Pro Nor"/>
                <w:color w:val="595959" w:themeColor="text1" w:themeTint="A6"/>
              </w:rPr>
              <w:t xml:space="preserve"> </w:t>
            </w:r>
          </w:p>
          <w:p w14:paraId="293CFAD0" w14:textId="77777777" w:rsidR="00061A2B" w:rsidRPr="00351823" w:rsidRDefault="00847C06">
            <w:pPr>
              <w:rPr>
                <w:rFonts w:ascii="Fakt Pro Nor" w:hAnsi="Fakt Pro Nor"/>
                <w:color w:val="595959" w:themeColor="text1" w:themeTint="A6"/>
              </w:rPr>
            </w:pPr>
            <w:r w:rsidRPr="00351823">
              <w:rPr>
                <w:rFonts w:ascii="Fakt Pro Nor" w:hAnsi="Fakt Pro Nor"/>
                <w:color w:val="595959" w:themeColor="text1" w:themeTint="A6"/>
              </w:rPr>
              <w:t xml:space="preserve"> </w:t>
            </w:r>
          </w:p>
          <w:p w14:paraId="6C7FAC3C" w14:textId="77777777" w:rsidR="00061A2B" w:rsidRDefault="00061A2B">
            <w:pPr>
              <w:rPr>
                <w:rFonts w:ascii="Fakt Pro Nor" w:hAnsi="Fakt Pro Nor"/>
                <w:color w:val="595959" w:themeColor="text1" w:themeTint="A6"/>
              </w:rPr>
            </w:pPr>
          </w:p>
          <w:p w14:paraId="7BDE44FB" w14:textId="77777777" w:rsidR="00351823" w:rsidRDefault="00351823">
            <w:pPr>
              <w:rPr>
                <w:rFonts w:ascii="Fakt Pro Nor" w:hAnsi="Fakt Pro Nor"/>
                <w:color w:val="595959" w:themeColor="text1" w:themeTint="A6"/>
              </w:rPr>
            </w:pPr>
          </w:p>
          <w:p w14:paraId="175B7F81" w14:textId="77777777" w:rsidR="00351823" w:rsidRDefault="00351823">
            <w:pPr>
              <w:rPr>
                <w:rFonts w:ascii="Fakt Pro Nor" w:hAnsi="Fakt Pro Nor"/>
                <w:color w:val="595959" w:themeColor="text1" w:themeTint="A6"/>
              </w:rPr>
            </w:pPr>
          </w:p>
          <w:p w14:paraId="3B51238E" w14:textId="07DCB554" w:rsidR="00351823" w:rsidRPr="00351823" w:rsidRDefault="00351823">
            <w:pPr>
              <w:rPr>
                <w:rFonts w:ascii="Fakt Pro Nor" w:hAnsi="Fakt Pro Nor"/>
                <w:color w:val="595959" w:themeColor="text1" w:themeTint="A6"/>
              </w:rPr>
            </w:pPr>
          </w:p>
        </w:tc>
      </w:tr>
    </w:tbl>
    <w:p w14:paraId="1BC9D83B" w14:textId="77777777" w:rsidR="00061A2B" w:rsidRPr="00351823" w:rsidRDefault="00061A2B">
      <w:pPr>
        <w:rPr>
          <w:rFonts w:ascii="Fakt Pro Nor" w:hAnsi="Fakt Pro Nor"/>
          <w:color w:val="595959" w:themeColor="text1" w:themeTint="A6"/>
        </w:rPr>
      </w:pPr>
    </w:p>
    <w:p w14:paraId="29791E8F" w14:textId="77777777" w:rsidR="00061A2B" w:rsidRPr="00351823" w:rsidRDefault="00847C06">
      <w:pPr>
        <w:spacing w:after="80"/>
        <w:rPr>
          <w:rFonts w:ascii="Fakt Pro Nor" w:hAnsi="Fakt Pro Nor"/>
          <w:color w:val="595959" w:themeColor="text1" w:themeTint="A6"/>
        </w:rPr>
      </w:pPr>
      <w:r w:rsidRPr="00351823">
        <w:rPr>
          <w:rFonts w:ascii="Fakt Pro Nor" w:hAnsi="Fakt Pro Nor"/>
          <w:b/>
          <w:color w:val="595959" w:themeColor="text1" w:themeTint="A6"/>
        </w:rPr>
        <w:t>1.2 What do you expect to gain from attending the Venice School?</w:t>
      </w:r>
    </w:p>
    <w:tbl>
      <w:tblPr>
        <w:tblW w:w="0" w:type="auto"/>
        <w:jc w:val="center"/>
        <w:tblBorders>
          <w:top w:val="single" w:sz="10" w:space="0" w:color="8A8A8A"/>
          <w:left w:val="single" w:sz="10" w:space="0" w:color="8A8A8A"/>
          <w:bottom w:val="single" w:sz="10" w:space="0" w:color="8A8A8A"/>
          <w:right w:val="single" w:sz="10" w:space="0" w:color="8A8A8A"/>
          <w:insideH w:val="single" w:sz="10" w:space="0" w:color="8A8A8A"/>
          <w:insideV w:val="single" w:sz="10" w:space="0" w:color="8A8A8A"/>
        </w:tblBorders>
        <w:tblLook w:val="04A0" w:firstRow="1" w:lastRow="0" w:firstColumn="1" w:lastColumn="0" w:noHBand="0" w:noVBand="1"/>
      </w:tblPr>
      <w:tblGrid>
        <w:gridCol w:w="9972"/>
      </w:tblGrid>
      <w:tr w:rsidR="00061A2B" w:rsidRPr="00351823" w14:paraId="0763F2BF" w14:textId="77777777">
        <w:trPr>
          <w:cantSplit/>
          <w:jc w:val="center"/>
        </w:trPr>
        <w:tc>
          <w:tcPr>
            <w:tcW w:w="9972" w:type="dxa"/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6962699" w14:textId="109CDCA4" w:rsidR="00061A2B" w:rsidRPr="00351823" w:rsidRDefault="00993C4B">
            <w:pPr>
              <w:rPr>
                <w:rFonts w:ascii="Fakt Pro Nor" w:hAnsi="Fakt Pro Nor"/>
                <w:color w:val="595959" w:themeColor="text1" w:themeTint="A6"/>
              </w:rPr>
            </w:pPr>
            <w:r>
              <w:rPr>
                <w:rFonts w:ascii="Fakt Pro Nor" w:hAnsi="Fakt Pro Nor"/>
                <w:color w:val="595959" w:themeColor="text1" w:themeTint="A6"/>
              </w:rPr>
              <w:t>…</w:t>
            </w:r>
          </w:p>
          <w:p w14:paraId="69537C78" w14:textId="77777777" w:rsidR="00061A2B" w:rsidRPr="00351823" w:rsidRDefault="00847C06">
            <w:pPr>
              <w:rPr>
                <w:rFonts w:ascii="Fakt Pro Nor" w:hAnsi="Fakt Pro Nor"/>
                <w:color w:val="595959" w:themeColor="text1" w:themeTint="A6"/>
              </w:rPr>
            </w:pPr>
            <w:r w:rsidRPr="00351823">
              <w:rPr>
                <w:rFonts w:ascii="Fakt Pro Nor" w:hAnsi="Fakt Pro Nor"/>
                <w:color w:val="595959" w:themeColor="text1" w:themeTint="A6"/>
              </w:rPr>
              <w:t xml:space="preserve"> </w:t>
            </w:r>
          </w:p>
          <w:p w14:paraId="42DAECF9" w14:textId="77777777" w:rsidR="00061A2B" w:rsidRPr="00351823" w:rsidRDefault="00847C06">
            <w:pPr>
              <w:rPr>
                <w:rFonts w:ascii="Fakt Pro Nor" w:hAnsi="Fakt Pro Nor"/>
                <w:color w:val="595959" w:themeColor="text1" w:themeTint="A6"/>
              </w:rPr>
            </w:pPr>
            <w:r w:rsidRPr="00351823">
              <w:rPr>
                <w:rFonts w:ascii="Fakt Pro Nor" w:hAnsi="Fakt Pro Nor"/>
                <w:color w:val="595959" w:themeColor="text1" w:themeTint="A6"/>
              </w:rPr>
              <w:t xml:space="preserve"> </w:t>
            </w:r>
          </w:p>
          <w:p w14:paraId="63C1DD14" w14:textId="77777777" w:rsidR="00061A2B" w:rsidRPr="00351823" w:rsidRDefault="00847C06">
            <w:pPr>
              <w:rPr>
                <w:rFonts w:ascii="Fakt Pro Nor" w:hAnsi="Fakt Pro Nor"/>
                <w:color w:val="595959" w:themeColor="text1" w:themeTint="A6"/>
              </w:rPr>
            </w:pPr>
            <w:r w:rsidRPr="00351823">
              <w:rPr>
                <w:rFonts w:ascii="Fakt Pro Nor" w:hAnsi="Fakt Pro Nor"/>
                <w:color w:val="595959" w:themeColor="text1" w:themeTint="A6"/>
              </w:rPr>
              <w:t xml:space="preserve"> </w:t>
            </w:r>
          </w:p>
          <w:p w14:paraId="1F4B3331" w14:textId="77777777" w:rsidR="00061A2B" w:rsidRPr="00351823" w:rsidRDefault="00847C06">
            <w:pPr>
              <w:rPr>
                <w:rFonts w:ascii="Fakt Pro Nor" w:hAnsi="Fakt Pro Nor"/>
                <w:color w:val="595959" w:themeColor="text1" w:themeTint="A6"/>
              </w:rPr>
            </w:pPr>
            <w:r w:rsidRPr="00351823">
              <w:rPr>
                <w:rFonts w:ascii="Fakt Pro Nor" w:hAnsi="Fakt Pro Nor"/>
                <w:color w:val="595959" w:themeColor="text1" w:themeTint="A6"/>
              </w:rPr>
              <w:t xml:space="preserve"> </w:t>
            </w:r>
          </w:p>
          <w:p w14:paraId="75826C5B" w14:textId="491CB319" w:rsidR="00061A2B" w:rsidRPr="00351823" w:rsidRDefault="00847C06">
            <w:pPr>
              <w:rPr>
                <w:rFonts w:ascii="Fakt Pro Nor" w:hAnsi="Fakt Pro Nor"/>
                <w:color w:val="595959" w:themeColor="text1" w:themeTint="A6"/>
              </w:rPr>
            </w:pPr>
            <w:r w:rsidRPr="00351823">
              <w:rPr>
                <w:rFonts w:ascii="Fakt Pro Nor" w:hAnsi="Fakt Pro Nor"/>
                <w:color w:val="595959" w:themeColor="text1" w:themeTint="A6"/>
              </w:rPr>
              <w:t xml:space="preserve"> </w:t>
            </w:r>
          </w:p>
          <w:p w14:paraId="2783D3E0" w14:textId="77777777" w:rsidR="00061A2B" w:rsidRPr="00351823" w:rsidRDefault="00847C06">
            <w:pPr>
              <w:rPr>
                <w:rFonts w:ascii="Fakt Pro Nor" w:hAnsi="Fakt Pro Nor"/>
                <w:color w:val="595959" w:themeColor="text1" w:themeTint="A6"/>
              </w:rPr>
            </w:pPr>
            <w:r w:rsidRPr="00351823">
              <w:rPr>
                <w:rFonts w:ascii="Fakt Pro Nor" w:hAnsi="Fakt Pro Nor"/>
                <w:color w:val="595959" w:themeColor="text1" w:themeTint="A6"/>
              </w:rPr>
              <w:t xml:space="preserve"> </w:t>
            </w:r>
          </w:p>
        </w:tc>
      </w:tr>
    </w:tbl>
    <w:p w14:paraId="20644FF9" w14:textId="77777777" w:rsidR="00061A2B" w:rsidRDefault="00061A2B">
      <w:pPr>
        <w:rPr>
          <w:rFonts w:ascii="Fakt Pro Nor" w:hAnsi="Fakt Pro Nor"/>
          <w:color w:val="595959" w:themeColor="text1" w:themeTint="A6"/>
        </w:rPr>
      </w:pPr>
    </w:p>
    <w:p w14:paraId="0E81EF5D" w14:textId="77777777" w:rsidR="00351823" w:rsidRPr="00351823" w:rsidRDefault="00351823">
      <w:pPr>
        <w:rPr>
          <w:rFonts w:ascii="Fakt Pro Nor" w:hAnsi="Fakt Pro Nor"/>
          <w:color w:val="595959" w:themeColor="text1" w:themeTint="A6"/>
        </w:rPr>
      </w:pPr>
    </w:p>
    <w:p w14:paraId="435CBAFB" w14:textId="77777777" w:rsidR="00061A2B" w:rsidRPr="00351823" w:rsidRDefault="00847C06">
      <w:pPr>
        <w:spacing w:after="80"/>
        <w:rPr>
          <w:rFonts w:ascii="Fakt Pro Nor" w:hAnsi="Fakt Pro Nor"/>
          <w:color w:val="595959" w:themeColor="text1" w:themeTint="A6"/>
        </w:rPr>
      </w:pPr>
      <w:r w:rsidRPr="00351823">
        <w:rPr>
          <w:rFonts w:ascii="Fakt Pro Nor" w:hAnsi="Fakt Pro Nor"/>
          <w:b/>
          <w:color w:val="595959" w:themeColor="text1" w:themeTint="A6"/>
        </w:rPr>
        <w:t>1.3 What added value will you bring to the class?</w:t>
      </w:r>
    </w:p>
    <w:tbl>
      <w:tblPr>
        <w:tblW w:w="0" w:type="auto"/>
        <w:jc w:val="center"/>
        <w:tblBorders>
          <w:top w:val="single" w:sz="10" w:space="0" w:color="8A8A8A"/>
          <w:left w:val="single" w:sz="10" w:space="0" w:color="8A8A8A"/>
          <w:bottom w:val="single" w:sz="10" w:space="0" w:color="8A8A8A"/>
          <w:right w:val="single" w:sz="10" w:space="0" w:color="8A8A8A"/>
          <w:insideH w:val="single" w:sz="10" w:space="0" w:color="8A8A8A"/>
          <w:insideV w:val="single" w:sz="10" w:space="0" w:color="8A8A8A"/>
        </w:tblBorders>
        <w:tblLook w:val="04A0" w:firstRow="1" w:lastRow="0" w:firstColumn="1" w:lastColumn="0" w:noHBand="0" w:noVBand="1"/>
      </w:tblPr>
      <w:tblGrid>
        <w:gridCol w:w="9972"/>
      </w:tblGrid>
      <w:tr w:rsidR="00061A2B" w:rsidRPr="00351823" w14:paraId="3B0BF632" w14:textId="77777777">
        <w:trPr>
          <w:cantSplit/>
          <w:jc w:val="center"/>
        </w:trPr>
        <w:tc>
          <w:tcPr>
            <w:tcW w:w="9972" w:type="dxa"/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77DF983" w14:textId="75C21634" w:rsidR="00061A2B" w:rsidRPr="00351823" w:rsidRDefault="00993C4B">
            <w:pPr>
              <w:rPr>
                <w:rFonts w:ascii="Fakt Pro Nor" w:hAnsi="Fakt Pro Nor"/>
                <w:color w:val="595959" w:themeColor="text1" w:themeTint="A6"/>
              </w:rPr>
            </w:pPr>
            <w:r>
              <w:rPr>
                <w:rFonts w:ascii="Fakt Pro Nor" w:hAnsi="Fakt Pro Nor"/>
                <w:color w:val="595959" w:themeColor="text1" w:themeTint="A6"/>
              </w:rPr>
              <w:t>…</w:t>
            </w:r>
          </w:p>
          <w:p w14:paraId="16D9F7A0" w14:textId="77777777" w:rsidR="00061A2B" w:rsidRPr="00351823" w:rsidRDefault="00847C06">
            <w:pPr>
              <w:rPr>
                <w:rFonts w:ascii="Fakt Pro Nor" w:hAnsi="Fakt Pro Nor"/>
                <w:color w:val="595959" w:themeColor="text1" w:themeTint="A6"/>
              </w:rPr>
            </w:pPr>
            <w:r w:rsidRPr="00351823">
              <w:rPr>
                <w:rFonts w:ascii="Fakt Pro Nor" w:hAnsi="Fakt Pro Nor"/>
                <w:color w:val="595959" w:themeColor="text1" w:themeTint="A6"/>
              </w:rPr>
              <w:t xml:space="preserve"> </w:t>
            </w:r>
          </w:p>
          <w:p w14:paraId="42FD7138" w14:textId="77777777" w:rsidR="00061A2B" w:rsidRPr="00351823" w:rsidRDefault="00847C06">
            <w:pPr>
              <w:rPr>
                <w:rFonts w:ascii="Fakt Pro Nor" w:hAnsi="Fakt Pro Nor"/>
                <w:color w:val="595959" w:themeColor="text1" w:themeTint="A6"/>
              </w:rPr>
            </w:pPr>
            <w:r w:rsidRPr="00351823">
              <w:rPr>
                <w:rFonts w:ascii="Fakt Pro Nor" w:hAnsi="Fakt Pro Nor"/>
                <w:color w:val="595959" w:themeColor="text1" w:themeTint="A6"/>
              </w:rPr>
              <w:t xml:space="preserve"> </w:t>
            </w:r>
          </w:p>
          <w:p w14:paraId="0FED3EBF" w14:textId="77777777" w:rsidR="00061A2B" w:rsidRPr="00351823" w:rsidRDefault="00847C06">
            <w:pPr>
              <w:rPr>
                <w:rFonts w:ascii="Fakt Pro Nor" w:hAnsi="Fakt Pro Nor"/>
                <w:color w:val="595959" w:themeColor="text1" w:themeTint="A6"/>
              </w:rPr>
            </w:pPr>
            <w:r w:rsidRPr="00351823">
              <w:rPr>
                <w:rFonts w:ascii="Fakt Pro Nor" w:hAnsi="Fakt Pro Nor"/>
                <w:color w:val="595959" w:themeColor="text1" w:themeTint="A6"/>
              </w:rPr>
              <w:t xml:space="preserve"> </w:t>
            </w:r>
          </w:p>
          <w:p w14:paraId="1B8CF137" w14:textId="77777777" w:rsidR="00061A2B" w:rsidRPr="00351823" w:rsidRDefault="00847C06">
            <w:pPr>
              <w:rPr>
                <w:rFonts w:ascii="Fakt Pro Nor" w:hAnsi="Fakt Pro Nor"/>
                <w:color w:val="595959" w:themeColor="text1" w:themeTint="A6"/>
              </w:rPr>
            </w:pPr>
            <w:r w:rsidRPr="00351823">
              <w:rPr>
                <w:rFonts w:ascii="Fakt Pro Nor" w:hAnsi="Fakt Pro Nor"/>
                <w:color w:val="595959" w:themeColor="text1" w:themeTint="A6"/>
              </w:rPr>
              <w:t xml:space="preserve"> </w:t>
            </w:r>
          </w:p>
          <w:p w14:paraId="090E9DEE" w14:textId="77777777" w:rsidR="00061A2B" w:rsidRPr="00351823" w:rsidRDefault="00847C06">
            <w:pPr>
              <w:rPr>
                <w:rFonts w:ascii="Fakt Pro Nor" w:hAnsi="Fakt Pro Nor"/>
                <w:color w:val="595959" w:themeColor="text1" w:themeTint="A6"/>
              </w:rPr>
            </w:pPr>
            <w:r w:rsidRPr="00351823">
              <w:rPr>
                <w:rFonts w:ascii="Fakt Pro Nor" w:hAnsi="Fakt Pro Nor"/>
                <w:color w:val="595959" w:themeColor="text1" w:themeTint="A6"/>
              </w:rPr>
              <w:t xml:space="preserve"> </w:t>
            </w:r>
          </w:p>
          <w:p w14:paraId="10CD69DD" w14:textId="77777777" w:rsidR="00061A2B" w:rsidRPr="00351823" w:rsidRDefault="00847C06">
            <w:pPr>
              <w:rPr>
                <w:rFonts w:ascii="Fakt Pro Nor" w:hAnsi="Fakt Pro Nor"/>
                <w:color w:val="595959" w:themeColor="text1" w:themeTint="A6"/>
              </w:rPr>
            </w:pPr>
            <w:r w:rsidRPr="00351823">
              <w:rPr>
                <w:rFonts w:ascii="Fakt Pro Nor" w:hAnsi="Fakt Pro Nor"/>
                <w:color w:val="595959" w:themeColor="text1" w:themeTint="A6"/>
              </w:rPr>
              <w:t xml:space="preserve"> </w:t>
            </w:r>
          </w:p>
          <w:p w14:paraId="3362F1D1" w14:textId="77777777" w:rsidR="00061A2B" w:rsidRPr="00351823" w:rsidRDefault="00847C06">
            <w:pPr>
              <w:rPr>
                <w:rFonts w:ascii="Fakt Pro Nor" w:hAnsi="Fakt Pro Nor"/>
                <w:color w:val="595959" w:themeColor="text1" w:themeTint="A6"/>
              </w:rPr>
            </w:pPr>
            <w:r w:rsidRPr="00351823">
              <w:rPr>
                <w:rFonts w:ascii="Fakt Pro Nor" w:hAnsi="Fakt Pro Nor"/>
                <w:color w:val="595959" w:themeColor="text1" w:themeTint="A6"/>
              </w:rPr>
              <w:t xml:space="preserve"> </w:t>
            </w:r>
          </w:p>
          <w:p w14:paraId="75E3B10B" w14:textId="77777777" w:rsidR="00061A2B" w:rsidRPr="00351823" w:rsidRDefault="00847C06">
            <w:pPr>
              <w:rPr>
                <w:rFonts w:ascii="Fakt Pro Nor" w:hAnsi="Fakt Pro Nor"/>
                <w:color w:val="595959" w:themeColor="text1" w:themeTint="A6"/>
              </w:rPr>
            </w:pPr>
            <w:r w:rsidRPr="00351823">
              <w:rPr>
                <w:rFonts w:ascii="Fakt Pro Nor" w:hAnsi="Fakt Pro Nor"/>
                <w:color w:val="595959" w:themeColor="text1" w:themeTint="A6"/>
              </w:rPr>
              <w:t xml:space="preserve"> </w:t>
            </w:r>
          </w:p>
        </w:tc>
      </w:tr>
    </w:tbl>
    <w:p w14:paraId="54F0B81A" w14:textId="77777777" w:rsidR="00061A2B" w:rsidRPr="00351823" w:rsidRDefault="00061A2B">
      <w:pPr>
        <w:rPr>
          <w:rFonts w:ascii="Fakt Pro Nor" w:hAnsi="Fakt Pro Nor"/>
          <w:color w:val="595959" w:themeColor="text1" w:themeTint="A6"/>
        </w:rPr>
      </w:pPr>
    </w:p>
    <w:p w14:paraId="1CA4C59A" w14:textId="299EDFB8" w:rsidR="00061A2B" w:rsidRPr="00833483" w:rsidRDefault="00847C06" w:rsidP="00A01EDA">
      <w:pPr>
        <w:rPr>
          <w:rFonts w:ascii="Fakt Pro Nor" w:hAnsi="Fakt Pro Nor"/>
          <w:color w:val="595959" w:themeColor="text1" w:themeTint="A6"/>
          <w:u w:val="single"/>
        </w:rPr>
      </w:pPr>
      <w:r w:rsidRPr="00833483">
        <w:rPr>
          <w:rFonts w:ascii="Fakt Pro Nor" w:hAnsi="Fakt Pro Nor"/>
          <w:b/>
          <w:color w:val="595959" w:themeColor="text1" w:themeTint="A6"/>
          <w:u w:val="single"/>
        </w:rPr>
        <w:t>2. Evidence of Interest and Engagement in Human Rights Advocacy</w:t>
      </w:r>
    </w:p>
    <w:p w14:paraId="783D574B" w14:textId="77777777" w:rsidR="00061A2B" w:rsidRPr="00351823" w:rsidRDefault="00847C06">
      <w:pPr>
        <w:spacing w:after="80"/>
        <w:rPr>
          <w:rFonts w:ascii="Fakt Pro Nor" w:hAnsi="Fakt Pro Nor"/>
          <w:color w:val="595959" w:themeColor="text1" w:themeTint="A6"/>
        </w:rPr>
      </w:pPr>
      <w:r w:rsidRPr="00351823">
        <w:rPr>
          <w:rFonts w:ascii="Fakt Pro Nor" w:hAnsi="Fakt Pro Nor"/>
          <w:b/>
          <w:color w:val="595959" w:themeColor="text1" w:themeTint="A6"/>
        </w:rPr>
        <w:t>2.1 What human rights issue are you personally most engaged with, and why?</w:t>
      </w:r>
    </w:p>
    <w:tbl>
      <w:tblPr>
        <w:tblW w:w="0" w:type="auto"/>
        <w:jc w:val="center"/>
        <w:tblBorders>
          <w:top w:val="single" w:sz="10" w:space="0" w:color="8A8A8A"/>
          <w:left w:val="single" w:sz="10" w:space="0" w:color="8A8A8A"/>
          <w:bottom w:val="single" w:sz="10" w:space="0" w:color="8A8A8A"/>
          <w:right w:val="single" w:sz="10" w:space="0" w:color="8A8A8A"/>
          <w:insideH w:val="single" w:sz="10" w:space="0" w:color="8A8A8A"/>
          <w:insideV w:val="single" w:sz="10" w:space="0" w:color="8A8A8A"/>
        </w:tblBorders>
        <w:tblLook w:val="04A0" w:firstRow="1" w:lastRow="0" w:firstColumn="1" w:lastColumn="0" w:noHBand="0" w:noVBand="1"/>
      </w:tblPr>
      <w:tblGrid>
        <w:gridCol w:w="9972"/>
      </w:tblGrid>
      <w:tr w:rsidR="00061A2B" w:rsidRPr="00351823" w14:paraId="4E5A27AD" w14:textId="77777777">
        <w:trPr>
          <w:cantSplit/>
          <w:jc w:val="center"/>
        </w:trPr>
        <w:tc>
          <w:tcPr>
            <w:tcW w:w="9972" w:type="dxa"/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44ADAD8" w14:textId="1DF1E1CA" w:rsidR="00061A2B" w:rsidRPr="00351823" w:rsidRDefault="00993C4B">
            <w:pPr>
              <w:rPr>
                <w:rFonts w:ascii="Fakt Pro Nor" w:hAnsi="Fakt Pro Nor"/>
                <w:color w:val="595959" w:themeColor="text1" w:themeTint="A6"/>
              </w:rPr>
            </w:pPr>
            <w:r>
              <w:rPr>
                <w:rFonts w:ascii="Fakt Pro Nor" w:hAnsi="Fakt Pro Nor"/>
                <w:color w:val="595959" w:themeColor="text1" w:themeTint="A6"/>
              </w:rPr>
              <w:t>...</w:t>
            </w:r>
          </w:p>
          <w:p w14:paraId="26BA8163" w14:textId="77777777" w:rsidR="00061A2B" w:rsidRPr="00351823" w:rsidRDefault="00847C06">
            <w:pPr>
              <w:rPr>
                <w:rFonts w:ascii="Fakt Pro Nor" w:hAnsi="Fakt Pro Nor"/>
                <w:color w:val="595959" w:themeColor="text1" w:themeTint="A6"/>
              </w:rPr>
            </w:pPr>
            <w:r w:rsidRPr="00351823">
              <w:rPr>
                <w:rFonts w:ascii="Fakt Pro Nor" w:hAnsi="Fakt Pro Nor"/>
                <w:color w:val="595959" w:themeColor="text1" w:themeTint="A6"/>
              </w:rPr>
              <w:t xml:space="preserve"> </w:t>
            </w:r>
          </w:p>
          <w:p w14:paraId="5C02828A" w14:textId="77777777" w:rsidR="00061A2B" w:rsidRPr="00351823" w:rsidRDefault="00847C06">
            <w:pPr>
              <w:rPr>
                <w:rFonts w:ascii="Fakt Pro Nor" w:hAnsi="Fakt Pro Nor"/>
                <w:color w:val="595959" w:themeColor="text1" w:themeTint="A6"/>
              </w:rPr>
            </w:pPr>
            <w:r w:rsidRPr="00351823">
              <w:rPr>
                <w:rFonts w:ascii="Fakt Pro Nor" w:hAnsi="Fakt Pro Nor"/>
                <w:color w:val="595959" w:themeColor="text1" w:themeTint="A6"/>
              </w:rPr>
              <w:t xml:space="preserve"> </w:t>
            </w:r>
          </w:p>
          <w:p w14:paraId="6756BE39" w14:textId="77777777" w:rsidR="00061A2B" w:rsidRPr="00351823" w:rsidRDefault="00847C06">
            <w:pPr>
              <w:rPr>
                <w:rFonts w:ascii="Fakt Pro Nor" w:hAnsi="Fakt Pro Nor"/>
                <w:color w:val="595959" w:themeColor="text1" w:themeTint="A6"/>
              </w:rPr>
            </w:pPr>
            <w:r w:rsidRPr="00351823">
              <w:rPr>
                <w:rFonts w:ascii="Fakt Pro Nor" w:hAnsi="Fakt Pro Nor"/>
                <w:color w:val="595959" w:themeColor="text1" w:themeTint="A6"/>
              </w:rPr>
              <w:t xml:space="preserve"> </w:t>
            </w:r>
          </w:p>
          <w:p w14:paraId="05CC8599" w14:textId="77777777" w:rsidR="00061A2B" w:rsidRPr="00351823" w:rsidRDefault="00847C06">
            <w:pPr>
              <w:rPr>
                <w:rFonts w:ascii="Fakt Pro Nor" w:hAnsi="Fakt Pro Nor"/>
                <w:color w:val="595959" w:themeColor="text1" w:themeTint="A6"/>
              </w:rPr>
            </w:pPr>
            <w:r w:rsidRPr="00351823">
              <w:rPr>
                <w:rFonts w:ascii="Fakt Pro Nor" w:hAnsi="Fakt Pro Nor"/>
                <w:color w:val="595959" w:themeColor="text1" w:themeTint="A6"/>
              </w:rPr>
              <w:t xml:space="preserve"> </w:t>
            </w:r>
          </w:p>
          <w:p w14:paraId="122DFFD9" w14:textId="77777777" w:rsidR="00061A2B" w:rsidRPr="00351823" w:rsidRDefault="00847C06">
            <w:pPr>
              <w:rPr>
                <w:rFonts w:ascii="Fakt Pro Nor" w:hAnsi="Fakt Pro Nor"/>
                <w:color w:val="595959" w:themeColor="text1" w:themeTint="A6"/>
              </w:rPr>
            </w:pPr>
            <w:r w:rsidRPr="00351823">
              <w:rPr>
                <w:rFonts w:ascii="Fakt Pro Nor" w:hAnsi="Fakt Pro Nor"/>
                <w:color w:val="595959" w:themeColor="text1" w:themeTint="A6"/>
              </w:rPr>
              <w:t xml:space="preserve"> </w:t>
            </w:r>
          </w:p>
          <w:p w14:paraId="2B655334" w14:textId="6570EF12" w:rsidR="00061A2B" w:rsidRPr="00351823" w:rsidRDefault="00847C06">
            <w:pPr>
              <w:rPr>
                <w:rFonts w:ascii="Fakt Pro Nor" w:hAnsi="Fakt Pro Nor"/>
                <w:color w:val="595959" w:themeColor="text1" w:themeTint="A6"/>
              </w:rPr>
            </w:pPr>
            <w:r w:rsidRPr="00351823">
              <w:rPr>
                <w:rFonts w:ascii="Fakt Pro Nor" w:hAnsi="Fakt Pro Nor"/>
                <w:color w:val="595959" w:themeColor="text1" w:themeTint="A6"/>
              </w:rPr>
              <w:t xml:space="preserve"> </w:t>
            </w:r>
          </w:p>
          <w:p w14:paraId="6935C1D6" w14:textId="77777777" w:rsidR="00061A2B" w:rsidRPr="00351823" w:rsidRDefault="00847C06">
            <w:pPr>
              <w:rPr>
                <w:rFonts w:ascii="Fakt Pro Nor" w:hAnsi="Fakt Pro Nor"/>
                <w:color w:val="595959" w:themeColor="text1" w:themeTint="A6"/>
              </w:rPr>
            </w:pPr>
            <w:r w:rsidRPr="00351823">
              <w:rPr>
                <w:rFonts w:ascii="Fakt Pro Nor" w:hAnsi="Fakt Pro Nor"/>
                <w:color w:val="595959" w:themeColor="text1" w:themeTint="A6"/>
              </w:rPr>
              <w:t xml:space="preserve"> </w:t>
            </w:r>
          </w:p>
        </w:tc>
      </w:tr>
    </w:tbl>
    <w:p w14:paraId="73B0F821" w14:textId="77777777" w:rsidR="00061A2B" w:rsidRPr="00351823" w:rsidRDefault="00061A2B">
      <w:pPr>
        <w:rPr>
          <w:rFonts w:ascii="Fakt Pro Nor" w:hAnsi="Fakt Pro Nor"/>
          <w:color w:val="595959" w:themeColor="text1" w:themeTint="A6"/>
        </w:rPr>
      </w:pPr>
    </w:p>
    <w:p w14:paraId="672BF37C" w14:textId="7F7FAE0E" w:rsidR="00061A2B" w:rsidRPr="00351823" w:rsidRDefault="00847C06">
      <w:pPr>
        <w:spacing w:after="80"/>
        <w:rPr>
          <w:rFonts w:ascii="Fakt Pro Nor" w:hAnsi="Fakt Pro Nor"/>
          <w:color w:val="595959" w:themeColor="text1" w:themeTint="A6"/>
        </w:rPr>
      </w:pPr>
      <w:r w:rsidRPr="00351823">
        <w:rPr>
          <w:rFonts w:ascii="Fakt Pro Nor" w:hAnsi="Fakt Pro Nor"/>
          <w:b/>
          <w:color w:val="595959" w:themeColor="text1" w:themeTint="A6"/>
        </w:rPr>
        <w:lastRenderedPageBreak/>
        <w:t>2.2 What do you see as a major challenge or criticism of human rights advocacy today?</w:t>
      </w:r>
    </w:p>
    <w:tbl>
      <w:tblPr>
        <w:tblW w:w="0" w:type="auto"/>
        <w:jc w:val="center"/>
        <w:tblBorders>
          <w:top w:val="single" w:sz="10" w:space="0" w:color="8A8A8A"/>
          <w:left w:val="single" w:sz="10" w:space="0" w:color="8A8A8A"/>
          <w:bottom w:val="single" w:sz="10" w:space="0" w:color="8A8A8A"/>
          <w:right w:val="single" w:sz="10" w:space="0" w:color="8A8A8A"/>
          <w:insideH w:val="single" w:sz="10" w:space="0" w:color="8A8A8A"/>
          <w:insideV w:val="single" w:sz="10" w:space="0" w:color="8A8A8A"/>
        </w:tblBorders>
        <w:tblLook w:val="04A0" w:firstRow="1" w:lastRow="0" w:firstColumn="1" w:lastColumn="0" w:noHBand="0" w:noVBand="1"/>
      </w:tblPr>
      <w:tblGrid>
        <w:gridCol w:w="9972"/>
      </w:tblGrid>
      <w:tr w:rsidR="00061A2B" w:rsidRPr="00351823" w14:paraId="20831C6A" w14:textId="77777777">
        <w:trPr>
          <w:cantSplit/>
          <w:jc w:val="center"/>
        </w:trPr>
        <w:tc>
          <w:tcPr>
            <w:tcW w:w="9972" w:type="dxa"/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C28D2A9" w14:textId="08BC8DA8" w:rsidR="00061A2B" w:rsidRPr="00351823" w:rsidRDefault="00AD2DA3">
            <w:pPr>
              <w:rPr>
                <w:rFonts w:ascii="Fakt Pro Nor" w:hAnsi="Fakt Pro Nor"/>
                <w:color w:val="595959" w:themeColor="text1" w:themeTint="A6"/>
              </w:rPr>
            </w:pPr>
            <w:r>
              <w:rPr>
                <w:rFonts w:ascii="Fakt Pro Nor" w:hAnsi="Fakt Pro Nor"/>
                <w:color w:val="595959" w:themeColor="text1" w:themeTint="A6"/>
              </w:rPr>
              <w:t>…</w:t>
            </w:r>
          </w:p>
          <w:p w14:paraId="65266579" w14:textId="77777777" w:rsidR="00061A2B" w:rsidRPr="00351823" w:rsidRDefault="00847C06">
            <w:pPr>
              <w:rPr>
                <w:rFonts w:ascii="Fakt Pro Nor" w:hAnsi="Fakt Pro Nor"/>
                <w:color w:val="595959" w:themeColor="text1" w:themeTint="A6"/>
              </w:rPr>
            </w:pPr>
            <w:r w:rsidRPr="00351823">
              <w:rPr>
                <w:rFonts w:ascii="Fakt Pro Nor" w:hAnsi="Fakt Pro Nor"/>
                <w:color w:val="595959" w:themeColor="text1" w:themeTint="A6"/>
              </w:rPr>
              <w:t xml:space="preserve"> </w:t>
            </w:r>
          </w:p>
          <w:p w14:paraId="0D0FC91F" w14:textId="77777777" w:rsidR="00061A2B" w:rsidRPr="00351823" w:rsidRDefault="00847C06">
            <w:pPr>
              <w:rPr>
                <w:rFonts w:ascii="Fakt Pro Nor" w:hAnsi="Fakt Pro Nor"/>
                <w:color w:val="595959" w:themeColor="text1" w:themeTint="A6"/>
              </w:rPr>
            </w:pPr>
            <w:r w:rsidRPr="00351823">
              <w:rPr>
                <w:rFonts w:ascii="Fakt Pro Nor" w:hAnsi="Fakt Pro Nor"/>
                <w:color w:val="595959" w:themeColor="text1" w:themeTint="A6"/>
              </w:rPr>
              <w:t xml:space="preserve"> </w:t>
            </w:r>
          </w:p>
          <w:p w14:paraId="31A36EE6" w14:textId="77777777" w:rsidR="00061A2B" w:rsidRPr="00351823" w:rsidRDefault="00847C06">
            <w:pPr>
              <w:rPr>
                <w:rFonts w:ascii="Fakt Pro Nor" w:hAnsi="Fakt Pro Nor"/>
                <w:color w:val="595959" w:themeColor="text1" w:themeTint="A6"/>
              </w:rPr>
            </w:pPr>
            <w:r w:rsidRPr="00351823">
              <w:rPr>
                <w:rFonts w:ascii="Fakt Pro Nor" w:hAnsi="Fakt Pro Nor"/>
                <w:color w:val="595959" w:themeColor="text1" w:themeTint="A6"/>
              </w:rPr>
              <w:t xml:space="preserve"> </w:t>
            </w:r>
          </w:p>
          <w:p w14:paraId="65E22FB7" w14:textId="77777777" w:rsidR="00061A2B" w:rsidRPr="00351823" w:rsidRDefault="00847C06">
            <w:pPr>
              <w:rPr>
                <w:rFonts w:ascii="Fakt Pro Nor" w:hAnsi="Fakt Pro Nor"/>
                <w:color w:val="595959" w:themeColor="text1" w:themeTint="A6"/>
              </w:rPr>
            </w:pPr>
            <w:r w:rsidRPr="00351823">
              <w:rPr>
                <w:rFonts w:ascii="Fakt Pro Nor" w:hAnsi="Fakt Pro Nor"/>
                <w:color w:val="595959" w:themeColor="text1" w:themeTint="A6"/>
              </w:rPr>
              <w:t xml:space="preserve"> </w:t>
            </w:r>
          </w:p>
          <w:p w14:paraId="1D6B8880" w14:textId="6B0E80E6" w:rsidR="00061A2B" w:rsidRPr="00351823" w:rsidRDefault="00847C06">
            <w:pPr>
              <w:rPr>
                <w:rFonts w:ascii="Fakt Pro Nor" w:hAnsi="Fakt Pro Nor"/>
                <w:color w:val="595959" w:themeColor="text1" w:themeTint="A6"/>
              </w:rPr>
            </w:pPr>
            <w:r w:rsidRPr="00351823">
              <w:rPr>
                <w:rFonts w:ascii="Fakt Pro Nor" w:hAnsi="Fakt Pro Nor"/>
                <w:color w:val="595959" w:themeColor="text1" w:themeTint="A6"/>
              </w:rPr>
              <w:t xml:space="preserve"> </w:t>
            </w:r>
          </w:p>
          <w:p w14:paraId="4160628E" w14:textId="77777777" w:rsidR="00061A2B" w:rsidRPr="00351823" w:rsidRDefault="00847C06">
            <w:pPr>
              <w:rPr>
                <w:rFonts w:ascii="Fakt Pro Nor" w:hAnsi="Fakt Pro Nor"/>
                <w:color w:val="595959" w:themeColor="text1" w:themeTint="A6"/>
              </w:rPr>
            </w:pPr>
            <w:r w:rsidRPr="00351823">
              <w:rPr>
                <w:rFonts w:ascii="Fakt Pro Nor" w:hAnsi="Fakt Pro Nor"/>
                <w:color w:val="595959" w:themeColor="text1" w:themeTint="A6"/>
              </w:rPr>
              <w:t xml:space="preserve"> </w:t>
            </w:r>
          </w:p>
          <w:p w14:paraId="29B1AE94" w14:textId="77777777" w:rsidR="00061A2B" w:rsidRPr="00351823" w:rsidRDefault="00847C06">
            <w:pPr>
              <w:rPr>
                <w:rFonts w:ascii="Fakt Pro Nor" w:hAnsi="Fakt Pro Nor"/>
                <w:color w:val="595959" w:themeColor="text1" w:themeTint="A6"/>
              </w:rPr>
            </w:pPr>
            <w:r w:rsidRPr="00351823">
              <w:rPr>
                <w:rFonts w:ascii="Fakt Pro Nor" w:hAnsi="Fakt Pro Nor"/>
                <w:color w:val="595959" w:themeColor="text1" w:themeTint="A6"/>
              </w:rPr>
              <w:t xml:space="preserve"> </w:t>
            </w:r>
          </w:p>
        </w:tc>
      </w:tr>
    </w:tbl>
    <w:p w14:paraId="60E5CE45" w14:textId="77777777" w:rsidR="00061A2B" w:rsidRPr="00351823" w:rsidRDefault="00061A2B">
      <w:pPr>
        <w:rPr>
          <w:rFonts w:ascii="Fakt Pro Nor" w:hAnsi="Fakt Pro Nor"/>
          <w:color w:val="595959" w:themeColor="text1" w:themeTint="A6"/>
        </w:rPr>
      </w:pPr>
    </w:p>
    <w:p w14:paraId="6B271D02" w14:textId="77777777" w:rsidR="00061A2B" w:rsidRPr="00351823" w:rsidRDefault="00847C06">
      <w:pPr>
        <w:spacing w:after="80"/>
        <w:rPr>
          <w:rFonts w:ascii="Fakt Pro Nor" w:hAnsi="Fakt Pro Nor"/>
          <w:color w:val="595959" w:themeColor="text1" w:themeTint="A6"/>
        </w:rPr>
      </w:pPr>
      <w:r w:rsidRPr="00351823">
        <w:rPr>
          <w:rFonts w:ascii="Fakt Pro Nor" w:hAnsi="Fakt Pro Nor"/>
          <w:b/>
          <w:color w:val="595959" w:themeColor="text1" w:themeTint="A6"/>
        </w:rPr>
        <w:t xml:space="preserve">2.3 Do you have any experience in activism (e.g. volunteering, advocacy, community </w:t>
      </w:r>
      <w:proofErr w:type="spellStart"/>
      <w:r w:rsidRPr="00351823">
        <w:rPr>
          <w:rFonts w:ascii="Fakt Pro Nor" w:hAnsi="Fakt Pro Nor"/>
          <w:b/>
          <w:color w:val="595959" w:themeColor="text1" w:themeTint="A6"/>
        </w:rPr>
        <w:t>organising</w:t>
      </w:r>
      <w:proofErr w:type="spellEnd"/>
      <w:r w:rsidRPr="00351823">
        <w:rPr>
          <w:rFonts w:ascii="Fakt Pro Nor" w:hAnsi="Fakt Pro Nor"/>
          <w:b/>
          <w:color w:val="595959" w:themeColor="text1" w:themeTint="A6"/>
        </w:rPr>
        <w:t>, student movements, NGOs, grassroots initiatives)?</w:t>
      </w:r>
    </w:p>
    <w:tbl>
      <w:tblPr>
        <w:tblW w:w="0" w:type="auto"/>
        <w:jc w:val="center"/>
        <w:tblBorders>
          <w:top w:val="single" w:sz="10" w:space="0" w:color="8A8A8A"/>
          <w:left w:val="single" w:sz="10" w:space="0" w:color="8A8A8A"/>
          <w:bottom w:val="single" w:sz="10" w:space="0" w:color="8A8A8A"/>
          <w:right w:val="single" w:sz="10" w:space="0" w:color="8A8A8A"/>
          <w:insideH w:val="single" w:sz="10" w:space="0" w:color="8A8A8A"/>
          <w:insideV w:val="single" w:sz="10" w:space="0" w:color="8A8A8A"/>
        </w:tblBorders>
        <w:tblLook w:val="04A0" w:firstRow="1" w:lastRow="0" w:firstColumn="1" w:lastColumn="0" w:noHBand="0" w:noVBand="1"/>
      </w:tblPr>
      <w:tblGrid>
        <w:gridCol w:w="9972"/>
      </w:tblGrid>
      <w:tr w:rsidR="00061A2B" w:rsidRPr="00351823" w14:paraId="667E51D6" w14:textId="77777777">
        <w:trPr>
          <w:cantSplit/>
          <w:jc w:val="center"/>
        </w:trPr>
        <w:tc>
          <w:tcPr>
            <w:tcW w:w="9972" w:type="dxa"/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690BDCD" w14:textId="372B1318" w:rsidR="00061A2B" w:rsidRPr="00351823" w:rsidRDefault="00AD2DA3">
            <w:pPr>
              <w:rPr>
                <w:rFonts w:ascii="Fakt Pro Nor" w:hAnsi="Fakt Pro Nor"/>
                <w:color w:val="595959" w:themeColor="text1" w:themeTint="A6"/>
              </w:rPr>
            </w:pPr>
            <w:r>
              <w:rPr>
                <w:rFonts w:ascii="Fakt Pro Nor" w:hAnsi="Fakt Pro Nor"/>
                <w:color w:val="595959" w:themeColor="text1" w:themeTint="A6"/>
              </w:rPr>
              <w:t>…</w:t>
            </w:r>
          </w:p>
          <w:p w14:paraId="09CE46DB" w14:textId="77777777" w:rsidR="00061A2B" w:rsidRPr="00351823" w:rsidRDefault="00847C06">
            <w:pPr>
              <w:rPr>
                <w:rFonts w:ascii="Fakt Pro Nor" w:hAnsi="Fakt Pro Nor"/>
                <w:color w:val="595959" w:themeColor="text1" w:themeTint="A6"/>
              </w:rPr>
            </w:pPr>
            <w:r w:rsidRPr="00351823">
              <w:rPr>
                <w:rFonts w:ascii="Fakt Pro Nor" w:hAnsi="Fakt Pro Nor"/>
                <w:color w:val="595959" w:themeColor="text1" w:themeTint="A6"/>
              </w:rPr>
              <w:t xml:space="preserve"> </w:t>
            </w:r>
          </w:p>
          <w:p w14:paraId="4980E9D1" w14:textId="77777777" w:rsidR="00061A2B" w:rsidRPr="00351823" w:rsidRDefault="00847C06">
            <w:pPr>
              <w:rPr>
                <w:rFonts w:ascii="Fakt Pro Nor" w:hAnsi="Fakt Pro Nor"/>
                <w:color w:val="595959" w:themeColor="text1" w:themeTint="A6"/>
              </w:rPr>
            </w:pPr>
            <w:r w:rsidRPr="00351823">
              <w:rPr>
                <w:rFonts w:ascii="Fakt Pro Nor" w:hAnsi="Fakt Pro Nor"/>
                <w:color w:val="595959" w:themeColor="text1" w:themeTint="A6"/>
              </w:rPr>
              <w:t xml:space="preserve"> </w:t>
            </w:r>
          </w:p>
          <w:p w14:paraId="7196E1D9" w14:textId="77777777" w:rsidR="00061A2B" w:rsidRPr="00351823" w:rsidRDefault="00847C06">
            <w:pPr>
              <w:rPr>
                <w:rFonts w:ascii="Fakt Pro Nor" w:hAnsi="Fakt Pro Nor"/>
                <w:color w:val="595959" w:themeColor="text1" w:themeTint="A6"/>
              </w:rPr>
            </w:pPr>
            <w:r w:rsidRPr="00351823">
              <w:rPr>
                <w:rFonts w:ascii="Fakt Pro Nor" w:hAnsi="Fakt Pro Nor"/>
                <w:color w:val="595959" w:themeColor="text1" w:themeTint="A6"/>
              </w:rPr>
              <w:t xml:space="preserve"> </w:t>
            </w:r>
          </w:p>
          <w:p w14:paraId="44632364" w14:textId="77777777" w:rsidR="00061A2B" w:rsidRPr="00351823" w:rsidRDefault="00847C06">
            <w:pPr>
              <w:rPr>
                <w:rFonts w:ascii="Fakt Pro Nor" w:hAnsi="Fakt Pro Nor"/>
                <w:color w:val="595959" w:themeColor="text1" w:themeTint="A6"/>
              </w:rPr>
            </w:pPr>
            <w:r w:rsidRPr="00351823">
              <w:rPr>
                <w:rFonts w:ascii="Fakt Pro Nor" w:hAnsi="Fakt Pro Nor"/>
                <w:color w:val="595959" w:themeColor="text1" w:themeTint="A6"/>
              </w:rPr>
              <w:t xml:space="preserve"> </w:t>
            </w:r>
          </w:p>
          <w:p w14:paraId="2A5179FD" w14:textId="77777777" w:rsidR="00061A2B" w:rsidRPr="00351823" w:rsidRDefault="00847C06">
            <w:pPr>
              <w:rPr>
                <w:rFonts w:ascii="Fakt Pro Nor" w:hAnsi="Fakt Pro Nor"/>
                <w:color w:val="595959" w:themeColor="text1" w:themeTint="A6"/>
              </w:rPr>
            </w:pPr>
            <w:r w:rsidRPr="00351823">
              <w:rPr>
                <w:rFonts w:ascii="Fakt Pro Nor" w:hAnsi="Fakt Pro Nor"/>
                <w:color w:val="595959" w:themeColor="text1" w:themeTint="A6"/>
              </w:rPr>
              <w:t xml:space="preserve"> </w:t>
            </w:r>
          </w:p>
          <w:p w14:paraId="12C19D67" w14:textId="77777777" w:rsidR="00061A2B" w:rsidRPr="00351823" w:rsidRDefault="00847C06">
            <w:pPr>
              <w:rPr>
                <w:rFonts w:ascii="Fakt Pro Nor" w:hAnsi="Fakt Pro Nor"/>
                <w:color w:val="595959" w:themeColor="text1" w:themeTint="A6"/>
              </w:rPr>
            </w:pPr>
            <w:r w:rsidRPr="00351823">
              <w:rPr>
                <w:rFonts w:ascii="Fakt Pro Nor" w:hAnsi="Fakt Pro Nor"/>
                <w:color w:val="595959" w:themeColor="text1" w:themeTint="A6"/>
              </w:rPr>
              <w:t xml:space="preserve"> </w:t>
            </w:r>
          </w:p>
          <w:p w14:paraId="722F6187" w14:textId="46CA03B1" w:rsidR="00061A2B" w:rsidRPr="00351823" w:rsidRDefault="00847C06">
            <w:pPr>
              <w:rPr>
                <w:rFonts w:ascii="Fakt Pro Nor" w:hAnsi="Fakt Pro Nor"/>
                <w:color w:val="595959" w:themeColor="text1" w:themeTint="A6"/>
              </w:rPr>
            </w:pPr>
            <w:r w:rsidRPr="00351823">
              <w:rPr>
                <w:rFonts w:ascii="Fakt Pro Nor" w:hAnsi="Fakt Pro Nor"/>
                <w:color w:val="595959" w:themeColor="text1" w:themeTint="A6"/>
              </w:rPr>
              <w:t xml:space="preserve"> </w:t>
            </w:r>
          </w:p>
          <w:p w14:paraId="1EBD7D58" w14:textId="77777777" w:rsidR="00061A2B" w:rsidRPr="00351823" w:rsidRDefault="00847C06">
            <w:pPr>
              <w:rPr>
                <w:rFonts w:ascii="Fakt Pro Nor" w:hAnsi="Fakt Pro Nor"/>
                <w:color w:val="595959" w:themeColor="text1" w:themeTint="A6"/>
              </w:rPr>
            </w:pPr>
            <w:r w:rsidRPr="00351823">
              <w:rPr>
                <w:rFonts w:ascii="Fakt Pro Nor" w:hAnsi="Fakt Pro Nor"/>
                <w:color w:val="595959" w:themeColor="text1" w:themeTint="A6"/>
              </w:rPr>
              <w:t xml:space="preserve"> </w:t>
            </w:r>
          </w:p>
        </w:tc>
      </w:tr>
    </w:tbl>
    <w:p w14:paraId="171679C7" w14:textId="77777777" w:rsidR="00061A2B" w:rsidRDefault="00061A2B">
      <w:pPr>
        <w:rPr>
          <w:rFonts w:ascii="Fakt Pro Nor" w:hAnsi="Fakt Pro Nor"/>
          <w:color w:val="595959" w:themeColor="text1" w:themeTint="A6"/>
        </w:rPr>
      </w:pPr>
    </w:p>
    <w:sectPr w:rsidR="00061A2B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EB5AE" w14:textId="77777777" w:rsidR="00BE5FD5" w:rsidRDefault="00BE5FD5" w:rsidP="00351823">
      <w:pPr>
        <w:spacing w:after="0" w:line="240" w:lineRule="auto"/>
      </w:pPr>
      <w:r>
        <w:separator/>
      </w:r>
    </w:p>
  </w:endnote>
  <w:endnote w:type="continuationSeparator" w:id="0">
    <w:p w14:paraId="4119B5F1" w14:textId="77777777" w:rsidR="00BE5FD5" w:rsidRDefault="00BE5FD5" w:rsidP="00351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Fakt Pro Nor">
    <w:altName w:val="Calibri"/>
    <w:panose1 w:val="020B0604020202020204"/>
    <w:charset w:val="00"/>
    <w:family w:val="modern"/>
    <w:notTrueType/>
    <w:pitch w:val="variable"/>
    <w:sig w:usb0="00000087" w:usb1="00000001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8BEA8" w14:textId="77777777" w:rsidR="00186EDC" w:rsidRDefault="00186E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3260F" w14:textId="00534F3A" w:rsidR="00351823" w:rsidRDefault="00351823">
    <w:pPr>
      <w:pStyle w:val="Footer"/>
    </w:pPr>
    <w:r w:rsidRPr="00351823">
      <w:rPr>
        <w:rFonts w:ascii="Aptos" w:eastAsia="Aptos" w:hAnsi="Aptos" w:cs="Times New Roman"/>
        <w:noProof/>
        <w:kern w:val="2"/>
        <w:sz w:val="24"/>
        <w:szCs w:val="24"/>
        <w:lang w:val="en-GB"/>
        <w14:ligatures w14:val="standardContextual"/>
      </w:rPr>
      <w:drawing>
        <wp:anchor distT="0" distB="0" distL="114300" distR="114300" simplePos="0" relativeHeight="251658241" behindDoc="0" locked="0" layoutInCell="1" allowOverlap="1" wp14:anchorId="17131E98" wp14:editId="7D7F918B">
          <wp:simplePos x="0" y="0"/>
          <wp:positionH relativeFrom="margin">
            <wp:posOffset>-88900</wp:posOffset>
          </wp:positionH>
          <wp:positionV relativeFrom="paragraph">
            <wp:posOffset>-312733</wp:posOffset>
          </wp:positionV>
          <wp:extent cx="6512499" cy="1083733"/>
          <wp:effectExtent l="0" t="0" r="3175" b="2540"/>
          <wp:wrapThrough wrapText="bothSides">
            <wp:wrapPolygon edited="0">
              <wp:start x="0" y="0"/>
              <wp:lineTo x="0" y="21271"/>
              <wp:lineTo x="21547" y="21271"/>
              <wp:lineTo x="21547" y="0"/>
              <wp:lineTo x="0" y="0"/>
            </wp:wrapPolygon>
          </wp:wrapThrough>
          <wp:docPr id="654775157" name="Picture 2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317119" name="Picture 2" descr="A logo with text o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2499" cy="1083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11CC0" w14:textId="77777777" w:rsidR="00186EDC" w:rsidRDefault="00186E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5F29A" w14:textId="77777777" w:rsidR="00BE5FD5" w:rsidRDefault="00BE5FD5" w:rsidP="00351823">
      <w:pPr>
        <w:spacing w:after="0" w:line="240" w:lineRule="auto"/>
      </w:pPr>
      <w:r>
        <w:separator/>
      </w:r>
    </w:p>
  </w:footnote>
  <w:footnote w:type="continuationSeparator" w:id="0">
    <w:p w14:paraId="32692494" w14:textId="77777777" w:rsidR="00BE5FD5" w:rsidRDefault="00BE5FD5" w:rsidP="00351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5384E" w14:textId="77777777" w:rsidR="00186EDC" w:rsidRDefault="00186E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D3504" w14:textId="4FA10A55" w:rsidR="00351823" w:rsidRDefault="00351823">
    <w:pPr>
      <w:pStyle w:val="Header"/>
    </w:pPr>
    <w:r w:rsidRPr="00351823">
      <w:rPr>
        <w:rFonts w:ascii="Aptos" w:eastAsia="Aptos" w:hAnsi="Aptos" w:cs="Times New Roman"/>
        <w:noProof/>
        <w:kern w:val="2"/>
        <w:sz w:val="24"/>
        <w:szCs w:val="24"/>
        <w:lang w:val="en-GB"/>
        <w14:ligatures w14:val="standardContextual"/>
      </w:rPr>
      <w:drawing>
        <wp:anchor distT="0" distB="0" distL="114300" distR="114300" simplePos="0" relativeHeight="251658240" behindDoc="0" locked="0" layoutInCell="1" allowOverlap="1" wp14:anchorId="5639A8DB" wp14:editId="7644D182">
          <wp:simplePos x="0" y="0"/>
          <wp:positionH relativeFrom="margin">
            <wp:posOffset>-86497</wp:posOffset>
          </wp:positionH>
          <wp:positionV relativeFrom="paragraph">
            <wp:posOffset>-350108</wp:posOffset>
          </wp:positionV>
          <wp:extent cx="6330952" cy="1053522"/>
          <wp:effectExtent l="0" t="0" r="0" b="0"/>
          <wp:wrapThrough wrapText="bothSides">
            <wp:wrapPolygon edited="0">
              <wp:start x="0" y="0"/>
              <wp:lineTo x="0" y="21092"/>
              <wp:lineTo x="21513" y="21092"/>
              <wp:lineTo x="21513" y="0"/>
              <wp:lineTo x="0" y="0"/>
            </wp:wrapPolygon>
          </wp:wrapThrough>
          <wp:docPr id="1728010645" name="Picture 1" descr="A white background with black and white clou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606714" name="Picture 1" descr="A white background with black and white cloud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0952" cy="10535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1583">
      <w:rPr>
        <w:rFonts w:ascii="Aptos" w:eastAsia="Aptos" w:hAnsi="Aptos" w:cs="Times New Roman"/>
        <w:noProof/>
        <w:kern w:val="2"/>
        <w:sz w:val="24"/>
        <w:szCs w:val="24"/>
        <w:lang w:val="en-GB"/>
        <w14:ligatures w14:val="standardContextual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94BF4" w14:textId="77777777" w:rsidR="00186EDC" w:rsidRDefault="00186E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1709745">
    <w:abstractNumId w:val="8"/>
  </w:num>
  <w:num w:numId="2" w16cid:durableId="1744913875">
    <w:abstractNumId w:val="6"/>
  </w:num>
  <w:num w:numId="3" w16cid:durableId="1790514968">
    <w:abstractNumId w:val="5"/>
  </w:num>
  <w:num w:numId="4" w16cid:durableId="1886596872">
    <w:abstractNumId w:val="4"/>
  </w:num>
  <w:num w:numId="5" w16cid:durableId="1354258035">
    <w:abstractNumId w:val="7"/>
  </w:num>
  <w:num w:numId="6" w16cid:durableId="2096053787">
    <w:abstractNumId w:val="3"/>
  </w:num>
  <w:num w:numId="7" w16cid:durableId="1704986327">
    <w:abstractNumId w:val="2"/>
  </w:num>
  <w:num w:numId="8" w16cid:durableId="962081987">
    <w:abstractNumId w:val="1"/>
  </w:num>
  <w:num w:numId="9" w16cid:durableId="864321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0C76"/>
    <w:rsid w:val="0006063C"/>
    <w:rsid w:val="00061A2B"/>
    <w:rsid w:val="00126236"/>
    <w:rsid w:val="0015074B"/>
    <w:rsid w:val="00183DB7"/>
    <w:rsid w:val="00186EDC"/>
    <w:rsid w:val="00210AAE"/>
    <w:rsid w:val="0029639D"/>
    <w:rsid w:val="002C3ED3"/>
    <w:rsid w:val="002F3CBA"/>
    <w:rsid w:val="00326F90"/>
    <w:rsid w:val="00351823"/>
    <w:rsid w:val="00354160"/>
    <w:rsid w:val="00404255"/>
    <w:rsid w:val="005277AB"/>
    <w:rsid w:val="00614699"/>
    <w:rsid w:val="0067024F"/>
    <w:rsid w:val="00707D9F"/>
    <w:rsid w:val="007860C8"/>
    <w:rsid w:val="00791306"/>
    <w:rsid w:val="007C3A60"/>
    <w:rsid w:val="007D47D6"/>
    <w:rsid w:val="007D6C73"/>
    <w:rsid w:val="007E12BA"/>
    <w:rsid w:val="00833483"/>
    <w:rsid w:val="00847C06"/>
    <w:rsid w:val="00922459"/>
    <w:rsid w:val="00940D18"/>
    <w:rsid w:val="00971583"/>
    <w:rsid w:val="00993C4B"/>
    <w:rsid w:val="009A29A5"/>
    <w:rsid w:val="009A349A"/>
    <w:rsid w:val="009D73C9"/>
    <w:rsid w:val="00A01EDA"/>
    <w:rsid w:val="00AA1D8D"/>
    <w:rsid w:val="00AB0925"/>
    <w:rsid w:val="00AD2DA3"/>
    <w:rsid w:val="00AD4E54"/>
    <w:rsid w:val="00AE7FC9"/>
    <w:rsid w:val="00AF2EBD"/>
    <w:rsid w:val="00B47730"/>
    <w:rsid w:val="00B76987"/>
    <w:rsid w:val="00BA6B2C"/>
    <w:rsid w:val="00BE5FD5"/>
    <w:rsid w:val="00C23E3C"/>
    <w:rsid w:val="00C72C79"/>
    <w:rsid w:val="00CB0664"/>
    <w:rsid w:val="00DD2B7C"/>
    <w:rsid w:val="00DD5E2F"/>
    <w:rsid w:val="00E21A61"/>
    <w:rsid w:val="00E272F5"/>
    <w:rsid w:val="00E46125"/>
    <w:rsid w:val="00E6162A"/>
    <w:rsid w:val="00EB60F4"/>
    <w:rsid w:val="00F0773F"/>
    <w:rsid w:val="00F259D4"/>
    <w:rsid w:val="00F66CE0"/>
    <w:rsid w:val="00FC693F"/>
    <w:rsid w:val="00FE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AB43CF"/>
  <w14:defaultImageDpi w14:val="300"/>
  <w15:docId w15:val="{02AA39DC-8E72-4D31-BE0C-6450F302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CE49645CFE1E4C98DDF41D87D6063D" ma:contentTypeVersion="14" ma:contentTypeDescription="Creare un nuovo documento." ma:contentTypeScope="" ma:versionID="dd7c664c16c8e88d38097f9f0780a8e6">
  <xsd:schema xmlns:xsd="http://www.w3.org/2001/XMLSchema" xmlns:xs="http://www.w3.org/2001/XMLSchema" xmlns:p="http://schemas.microsoft.com/office/2006/metadata/properties" xmlns:ns2="f7ccc111-6c08-416b-bbfd-fc744e12c920" xmlns:ns3="4f6e09ed-269a-428e-b39e-31dfc5d04765" targetNamespace="http://schemas.microsoft.com/office/2006/metadata/properties" ma:root="true" ma:fieldsID="b15793fff0c0890296ad01737fc8ca12" ns2:_="" ns3:_="">
    <xsd:import namespace="f7ccc111-6c08-416b-bbfd-fc744e12c920"/>
    <xsd:import namespace="4f6e09ed-269a-428e-b39e-31dfc5d04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cc111-6c08-416b-bbfd-fc744e12c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afcc48a7-3d47-40c6-9e28-6bd010929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tato consenso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e09ed-269a-428e-b39e-31dfc5d0476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4d9d0e7-3347-4730-9523-fb845e6544ae}" ma:internalName="TaxCatchAll" ma:showField="CatchAllData" ma:web="4f6e09ed-269a-428e-b39e-31dfc5d04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6e09ed-269a-428e-b39e-31dfc5d04765" xsi:nil="true"/>
    <lcf76f155ced4ddcb4097134ff3c332f xmlns="f7ccc111-6c08-416b-bbfd-fc744e12c920">
      <Terms xmlns="http://schemas.microsoft.com/office/infopath/2007/PartnerControls"/>
    </lcf76f155ced4ddcb4097134ff3c332f>
    <_Flow_SignoffStatus xmlns="f7ccc111-6c08-416b-bbfd-fc744e12c920" xsi:nil="true"/>
  </documentManagement>
</p:properties>
</file>

<file path=customXml/itemProps1.xml><?xml version="1.0" encoding="utf-8"?>
<ds:datastoreItem xmlns:ds="http://schemas.openxmlformats.org/officeDocument/2006/customXml" ds:itemID="{506551DF-047E-49B1-96AF-7CCD443440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C6BB61-C168-4007-92FA-101275474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cc111-6c08-416b-bbfd-fc744e12c920"/>
    <ds:schemaRef ds:uri="4f6e09ed-269a-428e-b39e-31dfc5d04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EB80F6-D9B7-467B-93A4-6AA3808637D3}">
  <ds:schemaRefs>
    <ds:schemaRef ds:uri="http://schemas.microsoft.com/office/2006/metadata/properties"/>
    <ds:schemaRef ds:uri="http://schemas.microsoft.com/office/infopath/2007/PartnerControls"/>
    <ds:schemaRef ds:uri="4f6e09ed-269a-428e-b39e-31dfc5d04765"/>
    <ds:schemaRef ds:uri="f7ccc111-6c08-416b-bbfd-fc744e12c9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Dr. Jamil Ahmad</cp:lastModifiedBy>
  <cp:revision>2</cp:revision>
  <dcterms:created xsi:type="dcterms:W3CDTF">2026-02-06T06:46:00Z</dcterms:created>
  <dcterms:modified xsi:type="dcterms:W3CDTF">2026-02-06T06:46:00Z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0x010100C5CE49645CFE1E4C98DDF41D87D6063D</vt:lpwstr>
  </property>
  <property fmtid="{D5CDD505-2E9C-101B-9397-08002B2CF9AE}" pid="3" name="MediaServiceImageTags">
    <vt:lpwstr/>
  </property>
  <property fmtid="{D5CDD505-2E9C-101B-9397-08002B2CF9AE}" pid="4" name="GrammarlyDocumentId">
    <vt:lpwstr>bbdc98df-444f-441f-8905-a9ba6e3ccf39</vt:lpwstr>
  </property>
</Properties>
</file>